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5c32" w14:textId="e2b5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Жамишева Б.Б. Министром регионального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ноября 2013 года № 683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Жамишева Болата Бидахметовича Министром регионального развития Республики Казахстан, освободив от должности Министра финансов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