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b1517" w14:textId="35b15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Сагинтаева Б.А. Первым заместителем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ноября 2013 года № 682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Назначить Сагинтаева Бакытжана Абдировича Первым заместителем Премьер-Министра Республики Казахстан, освободив от должности Первого заместителя Премьер-Министра Республики Казахстан – Министра регионального развития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