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c42c" w14:textId="49ac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Республикой Казахстан и Республикой Беларусь о порядке пребывания граждан Республики Казахстан на территории Республики Беларусь и граждан Республики Беларусь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октября 2013 года № 661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Собрании актов Президента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дальнейшего развития дружественных отношений между двумя государствами, правового урегулирования поездок их граждан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Республикой Беларусь о порядке пребывания граждан Республики Казахстан на территории Республики Беларусь и граждан Республики Беларусь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внутренних дел Республики Казахстан Касымова Калмуханбета Нурмуханбетовича подписать от имени Республики Казахстан Соглашение между Республикой Казахстан и Республикой Беларусь О порядке пребывания граждан Республики Казахстан на территории Республики Беларусь и граждан Республики Беларусь на территории Республики Казахстан,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октября 2013 года № 661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Республикой Казахстан и Республикой Беларусь</w:t>
      </w:r>
      <w:r>
        <w:br/>
      </w:r>
      <w:r>
        <w:rPr>
          <w:rFonts w:ascii="Times New Roman"/>
          <w:b/>
          <w:i w:val="false"/>
          <w:color w:val="000000"/>
        </w:rPr>
        <w:t>
о порядке пребывания граждан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на территории Республики Беларусь и граждан</w:t>
      </w:r>
      <w:r>
        <w:br/>
      </w:r>
      <w:r>
        <w:rPr>
          <w:rFonts w:ascii="Times New Roman"/>
          <w:b/>
          <w:i w:val="false"/>
          <w:color w:val="000000"/>
        </w:rPr>
        <w:t>
Республики Беларусь на территории Республики Казахстан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 и Республика Беларусь,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развития дружественных отношений между Сторонами, правового урегулирования поездок их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дружбе и сотрудничестве между Республикой Казахстан и Республикой Беларусь от 17 января 1996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создать благоприятные условия для пребывания граждан одной Стороны на территории другой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Граждане одной Стороны, временно пребывающие на территории другой Стороны, освобождаются от обязанности регистрации (постановки на учет по месту пребывания) в компетентных органах Стороны пребывания в течение 30 календарных дней с даты их въезда.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Срок временного пребывания,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исчисляется с даты въезда гражданина одной Стороны на территорию другой Стороны, подтвержденной миграционной картой с отметкой органов пограничной службы, проставленной при въезде на территорию Стороны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пребывания гражданина одной Стороны на территории другой Стороны свыше 30 дней указанный гражданин обязан зарегистрироваться (встать на учет по месту пребывания) в компетентных органах Стороны пребывания в соответствии с ее законодательством.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Граждане одной Стороны в период их пребывания на территории другой Стороны обязаны соблюдать законодательство Стороны пребывания без ущерба для положений </w:t>
      </w:r>
      <w:r>
        <w:rPr>
          <w:rFonts w:ascii="Times New Roman"/>
          <w:b w:val="false"/>
          <w:i w:val="false"/>
          <w:color w:val="000000"/>
          <w:sz w:val="28"/>
        </w:rPr>
        <w:t>Венской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дипломатических сношениях от 1961 года и </w:t>
      </w:r>
      <w:r>
        <w:rPr>
          <w:rFonts w:ascii="Times New Roman"/>
          <w:b w:val="false"/>
          <w:i w:val="false"/>
          <w:color w:val="000000"/>
          <w:sz w:val="28"/>
        </w:rPr>
        <w:t>Венской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консульских сношениях от 1963 года.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Граждане одной Стороны въезжают (выезжают) на территорию другой Стороны через международные пункты пропуска по следующим действительным документам: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паспорт гражданина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дипломатический паспорт гражданина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служебный паспорт гражданина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моряка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на возвращение (только для возвращения в Республику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Республики Беларусь: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паспорт гражданина Республики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дипломатический паспорт гражданина Республики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служебный паспорт гражданина Республики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национальное удостоверение личности моряка Республики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на возвращение в Республику Беларусь (только для возвращения в Республику Беларусь).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в целях применения настоящего Соглашения в 30-дневный срок с даты его подписания обмениваются по дипломатическим каналам образцами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Стороны письменно уведомляют друг друга об изменениях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а также направляют по дипломатическим каналам образцы измененных документов в срок не позднее 30 дней до момента их официального введения.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Уполномоченными органами по реализации настоящего Соглашения являются 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- Министерство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Беларусь - Министерство внутренних дел Республики Беларусь.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Соглашение по взаимному согласию Сторон могут вноситься изменения и дополнения, которые являются его неотъемлемыми частями и оформляются отдельными протоколами.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Спорные вопросы, возникающие в связи с толкованием и применением настоящего Соглашения, разрешаются путем проведения консультаций и переговоров.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вступает в силу с даты получения последнего письменного уведомления по дипломатическим каналам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заключается на неопределенный срок. Каждая из Сторон может прекратить действие настоящего Соглашения, уведомив об этом другую Сторону в письменной форме по дипломатическим каналам. В этом случае настоящее Соглашение прекращает действие по истечении шести месяцев с даты получения такого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Каждая Сторона в интересах национальной безопасности, общественного порядка и здоровья населения может приостановить действие настоящего Соглашения полностью или частично. Письменное уведомление о принятом решении направляется по дипломатическим каналам другой Стороне не позднее чем за 72 часа до такого приостановления.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Сторона, принявшая решение о приостановлении действия настоящего Соглашения по причинам,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в том же порядке сообщает другой Стороне о возобновлении действия настоящего Соглашения.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г. «___» _________ 2013 года в двух экземплярах, каждый на казахском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 Стороны используют текст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За Республику Казахстан          За Республику Беларусь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