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d47e5" w14:textId="57d47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назначении Келимбетова К.Н. Председателем Национального Банка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Указ Президента Республики Казахстан от 1 октября 2013 года № 654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Назначить Келимбетова Кайрата Нематовича Председателем Национального Банка Республики Казахстан, освободив от ранее занимаемой должности.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