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0ec" w14:textId="5ba8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по противодействию религиозному экстремизму и терроризму в Республике Казахстан на 2013 - 2017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2013 года № 648.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печати в изложении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религиозному экстремизму и терроризму в Республике Казахстан на 2013 - 2017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по согласованию с Администрацией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в Администрацию Президента Республики Казахстан информацию о ходе исполнения Программы в сроки и порядке,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2013 года № 648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</w:t>
      </w:r>
      <w:r>
        <w:br/>
      </w:r>
      <w:r>
        <w:rPr>
          <w:rFonts w:ascii="Times New Roman"/>
          <w:b/>
          <w:i w:val="false"/>
          <w:color w:val="000000"/>
        </w:rPr>
        <w:t>по противодействию религиозному экстремизму и терроризму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2013 - 2017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2013 год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Введение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 текущей ситуации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Цели, задачи, целевые индикаторы и показатели результатов реализации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направления, пути достижения поставленных целей Программы и соответствующие меры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Этапы реализации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Необходимые ресурсы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          Государственная программа по противодействию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религиозному экстремизму и терроризму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Республике Казахстан на 2013-2017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(далее - Программа)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        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            1 февраля 2010 года № 922 "О стратегическом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плане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19 марта 2010 года № 957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Перечня государственных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18 декабря 2012 года № 449 "О мерах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реализации Послания Главы государства народу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Казахстана от 14 декабря 2012 года "Стратегия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"Казахстан-2050": новый политический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состоявшегося государства"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       Генеральная прокуратура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       Генеральная прокуратура Республики Казахстан,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ответственные 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реализацию          Казахстан, Служба охраны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             Казахстан, Служба внешней разведки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 "Сырбар",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 по борьбе с экономической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коррупционной преступностью (финансовая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полиция), Министерство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Республики Казахстан, 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чрезвычайным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регионального развития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культуры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защиты населения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Министерство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среды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индустрии и новых технологий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Казахстан,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делам религий,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 делам спорта и физической культуры, акиматы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областей, городов Астаны и Алматы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                  Обеспечение безопасности человека, общества 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государства посредством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проявлений религиозного экстремизма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предотвращения угроз терроризма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                1. Совершенствование мер профилактики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религиозного экстремизма и терроризма,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направленных на формирование в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толерантного религиозного сознания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иммунитета к радикальной идеологии.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2. Повышение эффективности выявления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пресечения проявлений религиозного экстремизма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 терроризма, в том числе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совершенствования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деятельности специальных государственных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3. Совершенствование системы мер минимизации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 ликвидации последствий экстремистской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террористической деятельности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      2013-2017 годы (один этап)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(этапы)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    1) к 2017 году население страны, в том числе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100 % молодежи и лиц, склонных,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подверженных радикальной идеологии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религиозной основе, будут охвачены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профилактической работой, направленной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формирование сознания, не приемлющего идеи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экстремизма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2) соотношение предотвращенных на стадии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приготовления и покушения актов терроризма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общему числу готовившихся и выявленных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преступлений к 2017 году будет составлять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менее 95 % к 100 %.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3) степень готовности объектов, уязвимых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террористическом отношении, населения, сил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средств уполномоченных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к минимизации и ликвидации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экстремистской и террористической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 2017 году составит 100 %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объемы     На реализацию Программы в 2013-2017 годах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финансирования         будут направлены средства республиканского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Общий объем финансирования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составляет 103 176 375,0 тыс. тенге (2013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16 186 913,0 тыс. тенге; 2014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24 340 320,0 тыс. тенге; 2015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26 324 818,0 тыс. тенге; 2016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21 111 764,0 тыс. тенге; 2017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15 212 561,0 тыс. тенге), в том числе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средств: республиканского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49 697 981,0 тыс. тенге (2013 г. - 1 602 145,0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тыс. тенге; 2014 г. - 13 153 665,0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2015 г. — 14 122 653,0 тыс. тенге; 2016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12 700 817,0 тыс. тенге; 2017 г. - 8 118 701,0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тыс. тенге); местных бюджетов - 53 478 393,1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тыс. тенге (2013 г. -14 584 767,5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2014 г. - 11 186 654,5 тыс. тенге; 2015 г.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12 202 164,5 тыс. тенге; 2016 г. -8 410 946,6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тыс. тенге; 2017 г. - 7 093 860,0 тыс.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Объемы финансирования из республиканского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местных бюджетов будут уточняться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формировании бюджетов на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период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Послании Президента Республики Казахстан - Лидера Нации Народу Казахстана "Стратегия "Казахстан-2050": новый политический курс состоявшегося государства" в числе приоритетных задач определено противодействие всем формам и проявлениям радикализма, экстремизма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особое внимание уделено необходимости усиления профилактики религиозного экстремизма в обществе, прежде всего, в молодежной среде, а также формирования у населения религиозного сознания, соответствующего традициям и культурным ценностям светского государства - Республики Казахстан, где царят межконфессиональный мир и согласие, уважаются и соблюдаются права как верующих, так и граждан, придерживающихся атеистических взглядов.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 современном этапе процессы глобализации и рост конфликтного потенциала в мире оказали существенное влияние на состояние международной и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религиозного экстремизма и терроризма приобрела глобальный характер, повышая зависимость уровня защищенности национальных интересов каждого государства от состояния международной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условиях действующая система требует совершенствования для эффективного устранения условий (факторов), способствующих распространению радикальной религиозной идеологии, а также для пресечения экстремистских и террористических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Программа, рассчитанная на пятилетний срок, основана на анализе религиозной ситуации в стране, учитывает мнения и рекомендации экспертов и ученых, специализирующихся на вопросах противодействия религиозному экстремизму и терроризму.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Программы был также проанализирован и учтен положительный опыт Российской Федерации, Великобритании, Турции, Израиля и США, Саудовской Аравии.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является нормативно-организационной основой решения актуальных задач и имеющихся проблем в сфере противодействия религиозному экстремизму и терроризму.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положения Программы выработаны с учетом необходимости обеспечения гарантированных законодательством прав граждан на свободу совести и уважения религиозных убеждений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Стратегическому плану развития Республики Казахстан до 2020 года, утвержденному Указом Президента Республики Казахстан от 1 февраля 2010 года № 922, в основу национальной безопасности будет положено обеспечение превентивного выявления и устранения возникающих угроз.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уделено сотрудничеству в сфере борьбы с международным терроризмом, религиозным экстремизмом, транснациональным наркобизнесом и нелегальной миграцией.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трансформации системы национальной безопасности Республики Казахстан должно быть повышение эффективности прогнозно-аналитической работы, которая позволит своевременно выявлять новые угрозы и вызовы, а также вырабатывать адекватные меры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укрепления межконфессионального согласия и стабильности общественно-политической ситуации в стране в сферу противодействия экстремизму и терроризму необходимо активнее вовлекать население, институты гражданского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государства должны быть направлены, прежде всего, на формирование в обществе чувства "нулевой" терпимости ко всем правонарушениям, в том числе связанным с любыми радикальными проявлениями.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необходимость дальнейшего совершенствования государственной политики в данном направлении путем реализации Государственной программы, направленной на формирование и развитие эффективных организационных, пропагандистских, в том числе социально-экономических и иных механизмов профилактики религиозного экстремизма и терроризма, очевидна.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распространения экстремистской и террористической идеологии, прикрывающейся религией, в последнее время практически во всем мире приобретают масштабный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силу своего геополитического положения, обусловленного изменениями внешнеполитической ситуации, в том числе нестабильности в географически близких к центрально-азиатскому региону странах Ближнего и Среднего Востока, оказался на одном из основных направлений борьбы с международным терроризмом.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Республикой Казахстан выработана система мер обеспечения безопасности общества от угрозы терроризма, эффективность которой последовательно повышается.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государственная политика, обеспечивающая межконфессиональное и межэтническое согласие, защиту интересов молодежи, информационную безопасность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18 апреля 2013 года утверждена Концепция развития Ассамблеи народа Казахстана (до 2020 года), которая в числе других содержит мероприятия, направленные на совершенствование казахстанской модели межэтнической толерантности и общественного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проделана значительная работа по созданию и совершенствованию законодательной и организационной базы для выявления и пресечения предпосылок экстремизма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экстремизму"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2005 года и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июля 1999 года, которыми установлены правовые основы профилактики и противодействия экстремизму и терроризму, определены основной понятийный аппарат и компетенция государственных органов в данном направлении, а также основные принципы обеспечения защиты прав и свобод граждан в этой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Развивается научно-методологическое обеспечение деятельности государственных органов по противодействию религиозному экстремизму и терроризму.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Наработана практика проведения профилактических мероприятий, в том числе в области информационно-разъяснительной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 определенный практический опыт проведения специальных и антитеррористических операций по пресечению деятельности экстремистских и террористических групп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участником всех основополагающих международных универсальных актов в области борьбы с терроризмом.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службы и правоохранительные органы активно взаимодействуют с Контртеррористическим комитетом Совета Безопасности Организации Объединенных Наций, Антитеррористическим подразделением Организации по безопасности и сотрудничеству в Европе, Антитеррористическим центром Содружества Независимых Государств, Региональной антитеррористической структурой Шанхайской организации сотрудничества и Организации договора о коллективной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"О противодействии терроризму" создана внутренняя система координации противодействия религиозному экстремизму и терроризму под эгидой Антитеррористического центра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Обеспечены условия вовлечения местных исполнительных органов в профилактику религиозного экстремизма и терроризма путем создания в регионах антитеррористических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оперативная работа по установлению лиц, причастных к экстремистской и террористической деятельности на территории Казахстана, а также скрывающихся в нашей стране от преследования правоохранительных органов иностранных государств за совершенные террористические преступления за пределами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принимаемые меры, с каждым годом экстремистская и террористическая деятельность становится все более организованной и в ряды таких группировок под воздействием внешних сил вовлекаются новые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международные экстремистские и террористические организации, прикрывающиеся религиозной риторикой, пытаются сформировать в казахстанском обществе радикальные взгляды и убеждения.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целенаправленное влияние на сознание отдельных индивидов приводит к утрате ими чувства патриотизма и национального самосознания, культурно-нравственных, семейных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подрыва основ конституционного строя международные экстремистские и террористические организации, насаждая радикальные идеи, провоцируют антиобщественные настроения, вынашивают планы и замыслы по совершению актов терроризма на территории Казахстана. Для этого они не оставляют попыток реализации планов по вербовке сторонников и созданию в нашей стране собственных структурных звеньев.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Свидетельством таких проявлений стали данные за последние 5 лет о задержании на территории Казахстана 70 иностранцев, причастных к деятельности международных экстремистских или террористических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подрывной деятельности данных структур Казахстан на практике столкнулся с совершением на своей территории актов терроризма. Трагические события на западе и юге страны продемонстрировали остроту проблемы. В течение 2011-2012 годов совершено 12 насильственных акций.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данные акты терроризма в основном были направлены против сотрудников правоохранительных и специальных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нельзя не отметить динамику увеличения количества пособников религиозного экстремизма и терроризма из числа граждан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статистическим данным с 2008 до 2013 года количество лиц, осужденных за террористические преступления, возросло с 27 до 171, а за экстремистские преступления - с 56 до 168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Обеспокоенность вызывает также наблюдаемая в различных странах мира (Норвегия, Франция, США) тенденция совершения актов терроризма радикалами-одиночками и все более активного использования данной тактики международными террористическими структурами.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Это, в свою очередь, значительно повышает общий потенциал экстремистской и террористической угрозы для международного сообщества, в том числе для национальной безопасности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специальных государственных и правоохранительных органов по противодействию религиозному экстремизму и терроризму позволили определить следующие внешние и внутренние факторы, способствующие распространению в нашей стране радикальной религиозной идеологии.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факторам относятся близость границ Казахстана к очагам вооруженных конфликтов, в том числе с участием радикальных религиозных группировок, связанная с этим уязвимость нашей страны в миграционном плане, пропаганда идей религиозного экстремизма и терроризма из-за рубежа в Интернет-пространстве, пребывание в расположенных на территории иностранных государств лагерях подготовки боевиков отдельных сограждан, ставших приверженцами террористических идей.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факты попадания наших граждан, проходящих обучение в зарубежных теологических заведениях, под влияние экстремистской и террористической идеологии.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факторам, способствующим вовлечению в радикальные религиозные структуры новых адептов, относятся имеющиеся социально-экономические проблемы, низкий уровень религиозной грамотности населения, недостатки морально-нравственного и патриотического воспитания подрастающего поколения.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причин возникновения деструктивного настроя и недоверия к власти, преимущественно среди неустроенной молодежи, также являются коррупционные проявления и бюрократизм со стороны отдельных государственных чиновников на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условия для распространения религиозно-экстремистской идеологии создает повсеместное распространение религиозной литературы и иных информационных материалов сомнительного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функционирование культовых зданий (сооружений) без учета фактической потребности в них и низкий уровень профессиональной подготовки священнослужителей отрицательно сказываются на проводимой профилактической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на фоне увеличения количества актов насильственного экстремизма и терроризма выявление источников и каналов финансирования данной противоправной деятельности носит единичный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тревожная тенденция сращивания религиозных радикальных общин с криминальными структурами, что наиболее выражено в условиях исправительных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сложившихся обстоятельствах существенно актуализировались вопросы обеспечения безопасности объектов, уязвимых в террористическом отношении, а также надлежащего контроля над оборотом оружия, боеприпасов, взрывных устройств и их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анализом текущей ситуации в сфере противодействия религиозному экстремизму и терроризму установлены следующие сильные и слабые стороны в этой сфере.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Сильные стороны: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реализуется государственная политика, направленная на обеспечение внутриполитической стабильности, в том числе по вопросам противодействия экстремизму и терроризму;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объединенными усилиями государства и общества повсеместно ведется борьба с коррупцией, создающей условия, благоприятные для распространения правового нигилизма и антипатриотизма;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государством принимаются беспрецедентные меры социально-экономического характера, направленные на повышение благосостояния всех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обществе сохраняется религиозная толерантность, межконфессиональное и межэтническое согласие;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противодействию религиозному экстремизму и терроризму переориентированы в сторону усиления 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создана внутренняя система координации противодействия религиозному экстремизму и терроризму под эгидой Антитеррористического центра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обеспечены условия вовлечения местных исполнительных органов в профилактику религиозного экстремизма и терроризма путем создания в регионах антитеррористических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накоплен практический опыт противодействия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налажено международное сотрудничество, в том числе в рамках международных и региональных антитеррористических структур.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Слабые стороны: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сохраняющаяся тенденция увеличения количества приверженцев радикальной религиозной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недостаточная эффективность информационно-разъяснительной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несовершенство системы противодействия распространению материалов экстремистского и террористического содержания, в том числе в сети Интернет;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недостаточный уровень развития и неконкурентоспособность отечественной системы теологического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эффективных мер ограждения казахстанских граждан в период их нахождения за рубежом от проповедников радикальной идеологии;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низкий уровень вовлеченности институтов гражданского общества в работу по противодействию религиозному экстремизму и терроризму;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недостаточность научно-методического сопровождения деятельности по противодействию религиозному экстремизму и терроризму;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необходимость дальнейшего повышения профессионального уровня работников государственных органов, осуществляющих противодействие религиозному экстремизму и терроризму;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слабое оснащение специальных государственных и правоохранительных органов современной техникой, вооружением и другими новейшими разработками в сфере противодействия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недостаточная степень защищенности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сращивание радикальных религиозных общин с криминальными структурами, в особенности в условиях исправительных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несовершенство механизмов выявления источников и способов финансирования экстремизма и терроризма. 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Цели, задачи, целевые индикаторы и</w:t>
      </w:r>
      <w:r>
        <w:br/>
      </w:r>
      <w:r>
        <w:rPr>
          <w:rFonts w:ascii="Times New Roman"/>
          <w:b/>
          <w:i w:val="false"/>
          <w:color w:val="000000"/>
        </w:rPr>
        <w:t>показатели результатов реализации Программы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Программы: Обеспечение безопасности человека, общества и государства посредством предупреждения проявлений религиозного экстремизма и предотвращения угроз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программы будет измеряться следующими целевыми индикаторами: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2017 году население страны, в том числе 100 % молодежи и лиц, склонных, а также подверженных радикальной идеологии на религиозной основе, будут охвачены комплексной профилактической работой, направленной на формирование сознания, не приемлющего идеи экстремизма и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соотношение предотвращенных на стадии приготовления и покушения актов терроризма к общему числу готовившихся и выявленных таких преступлений к 2017 году будет составлять не менее 95 % к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готовности объектов, уязвимых в террористическом отношении, населения, сил и средств уполномоченных государственных органов к минимизации и ликвидации последствий экстремистской и террористической деятельности к 2017 году составит 100 %.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будет достигнута путем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мер профилактики религиозного экстремизма и терроризма, направленных на формирование в обществе толерантного религиозного сознания и иммунитета к радикальной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эффективности выявления и пресечения проявлений религиозного экстремизма и терроризма, в том числе путем совершенствования системы обеспечения деятельности специальных государственных и правоохранительных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системы мер минимизации и ликвидации последствий экстремистской и террористической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решения задач будет оцениваться следующими показателями результатов: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первой задаче: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2017 году 100 % лиц, склонных, а также подверженных радикальной идеологии на религиозной основе, будут охвачены адресной профилактической работой специальных информационно-пропагандистских групп 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2017 году будет обеспечен 100 % охват обучающихся организаций среднего образования, а также технического и профессионального, высшего образования освоением необходимого объема знаний о религии для осознанного отношения к окружающей реальности и критического восприятия получаемой информации радикального религиозного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2017 году в каждом населенном пункте до уровня сельского округа (100 %) будут созданы условия для надлежащего культурного, духовно-нравственного, патриотического, физического развития и воспитания детей 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объем материалов печатных СМИ, охваченных мониторингом на предмет выявления публикаций, пропагандирующих идеи религиозного экстремизма и терроризма, будет составлять не менее 20 718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объем материалов электронных СМИ, охваченных мониторингом на предмет выявления материалов, пропагандирующих идеи религиозного экстремизма и терроризма, будет составлять не менее 74 460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 количество Интернет-ресурсов, охваченных мониторингом на предмет выявления материалов, пропагандирующих идеи религиозного экстремизма и терроризма, будет составлять не менее 10 000;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 будет проводиться не менее 5 000 информационно-пропагандистских, разъяснительно-профилактических мероприятий по вопросам противодействия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2014 года будет обеспечено создание и функционирование Центра по реабилитации лиц, пострадавших от идеологии религиозного экстремизма и терроризма или попавших под влияние радикальной идеологии.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второй задаче: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будет обеспечиваться пресечение (запрещение) деятельности 100 % экстремистских и/или террористических организаций, деятельность которых процессуально установлена (подтверждена)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будет обеспечиваться пресечение распространения на территории Республики Казахстан 100 % информационных материалов, в содержании которых соответствующими экспертными исследованиями установлены признаки пропаганды и/или оправдания экстремизма 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2017 году будет усилен кадровый потенциал, а также обеспечено повышение профессионального уровня и квалификации 100 % сотрудников государственных органов, осуществляющих противодействие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2017 году доля современной техники, вооружения и других новейших технологий в сфере противодействия религиозному экстремизму и терроризму составит не менее 30 % от общего объема арттехвооружения и спецтехники специальных государственных и правоохранительных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 2017 году количество граждан, участвующих в обеспечении общественного порядка на добровольной основе, будет составлять не менее 30 000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 2017 году количество уличных камер видеонаблюдения центров оперативного управления органов внутренних дел будет увеличено не менее чем на 75 % по сравнению с показателем на начало 2013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 всех (100 %) специальных и исправительных учреждениях ежегодно будут проводиться мероприятия, направленные на недопущение и пресечение распространения радикальной религиозной идеологии в данных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ежегодно, начиная с 2014 года, государственными органами будут вырабатываться практические рекомендации по совершенствованию эффективности противодействия религиозному экстремизму и терроризму по итогам проведения научно-прикладных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2014 года, выработка рекомендаций по использованию положительного международного опыта противодействия религиозному экстремизму и терроризму по итогам изучения этого опыта, в том числе по результатам выезда в соответствующие государства (не менее 2 стран).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третьей задаче: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удельный вес оперативных штабов по борьбе с терроризмом, отвечающих требованиям полной готовности по проведению антитеррористической операции к минимизации и ликвидации последствий террористической деятельности, к 2017 году достигнет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ежегодного размещения в официальных средствах массовой информации (республиканских и местных) правил поведения граждан в условиях потенциальной угрозы или совершения акта терроризма, проведения антитеррористической операции с целью информирования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обеспеченности современными системами безопасности вновь вводимых в эксплуатацию объектов, уязвимых в террористическом отношении, к 2017 году будет составлять 100 %, а действующих - не менее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2017 году не менее 90 % ответственных работников объектов, уязвимых в террористическом отношении, будет охвачено обучением необходимым мерам безопасности и реагирования при угрозе или совершении акта терроризма;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уровень оснащенности профессиональных аварийно-спасательных служб и формирований необходимым современным оборудованием ежегодно будет повышаться на 1,5 - 2 %;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 2014 года всем потерпевшим от акта терроризма лицам (100 %) в соответствии с законодательством будет возмещаться причиненный имущественный вред, а также оказаны меры социальной реабилитации. 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направления, пути достижения поставленных целей</w:t>
      </w:r>
      <w:r>
        <w:br/>
      </w:r>
      <w:r>
        <w:rPr>
          <w:rFonts w:ascii="Times New Roman"/>
          <w:b/>
          <w:i w:val="false"/>
          <w:color w:val="000000"/>
        </w:rPr>
        <w:t>Программы и соответствующие меры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программы будет обеспечено по следующим направлениям: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мер профилактики религиозного экстремизма и терроризма, которое будет достигаться путем: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научных, аналитических и социологических исследований по изучению причин и условий распространения в обществе религиозного экстремизма и терроризма, социального портрета потенциального экстремиста и террориста, оценки и выявления уязвимых сторон проводимой государственной политики в данной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и внедрения эффективных форм и методов профилактики религиозного экстремизма 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качественного повышения эффективности информационно-разъяснительной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проведения адресной профилактической работы среди целевых групп (лиц, склонных, а также подверженных радикальной идеологии) на религиозной основе о чуждости и неприемлемости радикальной религиозной идеологии;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обеспечения охвата обучающихся организаций среднего образования, а также технического и профессионального, высшего образования необходимым объемом знаний о религии для осознанного отношения к окружающей реальности и критического восприятия радикальной религиозной идеологии;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дальнейшего развития отечественной системы теологического образования путем повышения уровня ее конкурентоспособности и доступности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введения практики демонстрации учащимся старших классов средних школ, первых курсов организаций технического и профессионального, высшего образования тематических роликов (фильмов), направленных на формирование у молодежи стойкого неприятия деструктивной идеологии;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реализации социального проекта по профилактике религиозного экстремизма и терроризма, направленного на формирование в молодежной среде сознания, соответствующего традициям и культурному наследию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 проведения мероприятий, направленных на воспитание молодежи в духе казахстанского патриотизма, основанного на основополагающих морально-нравственных и культурных ценностях;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 детских, юношеских и молодежных патриотических движений в учебных заведениях страны для сохранения и пропаганды историко-культурного наследия народа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создания во всех сельских населенных пунктах до уровня сельского округа условий для надлежащего культурного, нравственно-духовного, патриотического, физического развития и воспитания детей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организации постоянного мониторинга печатных и электронных СМИ, в том числе Интернет-ресурсов, на предмет выявления материалов, пропагандирующих идеи религиозного экстремизма и терроризма, в том числе путем внедрения современных программ по выявлению противоправного контента;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проведения семинаров (тренингов), круглых столов и других публичных мероприятий с привлечением экспертов, ученых и представителей государственных органов по профилактике религиозного экстремизма и терроризма и популяризации модели межэтнического и межконфессионального согласия;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выпуска и формирования массива отечественной религиозной литературы и серии культурно-развлекательных продуктов, пропагандирующих традиционные для Казахстана духовно-нравственные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активного распространения через СМИ материалов, направленных на раскрытие негативной сущности радикальной идеологии, в том числе основанной на умышленном искажении истинных религиозных канонов;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распространение информации, разоблачающей приемы и методы вовлечения граждан Казахстана в экстремистскую и террористическую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выработки эффективных мер ограждения казахстанских граждан в период их нахождения за рубежом от пропагандистской деятельности приверженцев радикальных взглядов;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эффективного функционирования специального реабилитационного центра для лиц, пострадавших от идеологии религиозного экстремизма и терроризма или попавших под влияние этой радикальной идеологии.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эффективности выявления и пресечения проявлений религиозного экстремизма и терроризма, которое будет достигаться путем: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мер по признанию и запрещению в установленном законодательством порядке деятельности экстремистских и/или террористических организаций, деятельность которых установлена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мер по запрещению в установленном законодательством порядке распространения на территории Республики Казахстан продукции средств массовой информации и иных информационных материалов, в содержании которых выявлены признаки экстремизма или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усиления кадрового потенциала, а также повышения уровня профессиональной квалификации кадрового состава, субъектов противодействия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внедрения современных технологий и других достижений научно-технического развития в деятельность правоохранительных и специальных государственных органов по выявлению и пресечению религиозно-экстремистской и террористической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усиления пограничного и миграционного контроля по недопущению проникновения на территорию страны религиозных экстремистов и террористов;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усиления контроля над оборотом оружия, боеприпасов, взрывных устройств и взрывчатых веществ, в том числе материалов, используемых в качестве компонентов самодельных взрывных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повышения уровня взаимодействия уполномоченных  правоохранительных и специальных государственных органов при выявлении и пресечении фактов внешнего и внутреннего финансирования экстремистской и террористической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предотвращения проникновения религиозно-экстремистской и террористической идеологии в правоохранительные и специальные государственные органы, а также в среду военнослужащих, проходящих службу в Вооруженных Силах, других войсках и воинских формированиях;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совершенствования отдельных механизмов обеспечения общественного порядка в населенных пунктах, в том числе за счет целевого увеличения зоны контроля камерами наружного наблюдения и расширения практики привлечения к данной деятельности граждан с активной гражданской 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выработки и реализации эффективных мер по недопущению сращивания криминальных элементов с религиозными экстремистами и террористами, в том числе в условиях исправительных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разработки и внедрения в практическую деятельность современной методической основы противодействия религиозному экстремизму и терроризму, в том числе в рамках научно-прикладных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внедрения в практику положительного опыта по противодействию религиозному экстремизму и терроризму иностранных государств с учетом особенностей казахстанского общества и текущей религиозной ситуации.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системы мер минимизации и ликвидации последствий экстремистской и террористической деятельности, которое будет достигаться путем: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оснащения современным оборудованием профессиональных аварийно-спасательных служб и формирований в целях повышения уровня оперативного реагирования на факты совершения актов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готовности сил и средств подразделений специальных государственных и правоохранительных органов посредством проведения постоянных командно-штабных, оперативно-тактических, тактико-специальных 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постоянного доведения до населения через средства массовой информации и иные способы практических рекомендаций по правилам поведения в условиях потенциальной угрозы или совершения акта терроризма, а также в условиях проведения антитеррористической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укрепления системы безопасности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семинаров (тренингов) с руководителями и персоналом экстренных служб, а также объектов, уязвимых в террористическом отношении, для выработки навыков поведения при возникновении угрозы или совершения акта терроризма, способствующих минимизации его последствий, в том числе на примерах положительного зарубежного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изменений и дополнений в действующие нормативно-технические документы, положения (требования) о внедрении системы антитеррористической защиты при проектировании, строительстве и введении в эксплуатацию объектов, уязвимых в террористическом 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возмещения в соответствии с законодательством потерпевшим от акта терроризма лицам причиненного имущественного вреда, а также оказания мер социальной реабилитации.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Этапы реализации Программы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реализована в один этап с 2013 по 2017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завершается созданием системы предупреждения, пресечения, минимизации и (или) ликвидации последствий угроз экстремизма и терроризма, направленной на обеспечение безопасности личности, общества и государства.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Необходимые ресурсы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финансовые затраты, связанные с принятием и реализацией Государственной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рассчитана на 5 лет и потребует выделения финансовых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Программы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103 176 375,0 тыс. тенге (2013 г. - 16 186 913,0 тыс. тенге; 2014 г. -24 340 320,0 тыс. тенге; 2015 г. - 26 324 818,0 тыс. тенге; 2016 г. - 21 111 764,0 тыс. тенге; 2017 г. — 15 212 561,0 тыс. тенге),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за счет средств: республиканского бюджета - 49 697 981,0 тыс. тенге (2013 г. - 1 602 145,0 тыс. тенге; 2014 г. - 13 153 665,0 тыс. тенге; 2015 г. - 14 122 653,0 тыс. тенге; 2016 г. - 12 700 817,0 тыс. тенге; 2017 г. - 8 118 701,0 тыс.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бюджетов - 53 478 393,1 тыс. тенге (2013 г. - 14 584 767,5 тыс. тенге; 2014 г. - 11 186 654,5 тыс. тенге; 2015 г. - 12 202 164,5 тыс. тенге; 2016 г. - 8 410 946,6 тыс. тенге; 2017 г. - 7 093 860,0 тыс.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из республиканского и местных бюджетов будут уточняться при формировании бюджетов на соответствующий период.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