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4558" w14:textId="4bf4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внедрения государственного аудита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сентября 2013 года №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«О мерах по реализации Послания Главы государства народ» Казахстана от 14 декабря 2012 года «Стратегия «Казахстан-2050»: новый политический курс состоявшегося государства»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внедрения государственного аудита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2013 года № 634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внедрения государственного аудита в Республике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Видение внедрения государственного аудита и развития государственного финансового контроля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 Основные принципы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общие подходы внедрения государственного аудита и развития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3.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посредством которых предполагается реализация Концепции.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внедрения государственного аудита в Республике Казахстан (далее - Концепция)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14 декабря 2012 года «Стратегия «Казахстан-2050»: новый политический курс состоявшегося государства», в котором отмечалось: «Нам нужно создать комплексную систему государственного аудита на основе самого передового мирового опыта».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казахстанского общества и возникающие перед государственным аппаратом обязательства нового формата требуют функционирования сильной системы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этих вопросов возрастает роль государственного финансового контроля как неотъемлемой части государственного управления. Однако действующая в стране система государственного финансового контроля является «однобокой» и нацелена лишь на выявление случаев неэффективного использования бюджетных средств и финансовых нарушений. Между тем, необходимо внедрение такого института, который даст оценку существующей системе управления и определит направления по ее дальнейшему эффективному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такую роль выполняет государственный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государственный аудит для Казахстана видится как целостная и независимая оценка эффективности деятельности объектов аудита, охватывающая не только финансовые вопросы, но и все направления их деятельности с представлением действенных рекомендаций на основе выявленных недостатков и предложений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видение и основные подходы к поэтапному реформированию государственного финансового контроля и внедрению государственного аудита с дальнейшим расширением его функциональных направлений. При этом функции государственного финансового контроля будут реализованы при выявлении нарушений законодательства в деятельности аудируемого объекта, требующих устранения последствий и привлечения к ответственности.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Видение внедрения государственного аудита и развития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финансового контроля в Республике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текущей ситуации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момента обретения независимости в Казахстане сформирована система государственного финансового контроля, направленная на выявление нарушений и принятие мер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принятом в 2004 году </w:t>
      </w:r>
      <w:r>
        <w:rPr>
          <w:rFonts w:ascii="Times New Roman"/>
          <w:b w:val="false"/>
          <w:i w:val="false"/>
          <w:color w:val="000000"/>
          <w:sz w:val="28"/>
        </w:rPr>
        <w:t>Бюджетном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впервые были определены основы организации финансового контроля с выделением комплексного, тематического и встречного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Наравне с контролем на соответствие и контролем финансовой отчетности стали проводить контроль эффективности, результативности, целесообразности и обоснованности.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 уровне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были определены полномочия </w:t>
      </w:r>
      <w:r>
        <w:rPr>
          <w:rFonts w:ascii="Times New Roman"/>
          <w:b w:val="false"/>
          <w:i w:val="false"/>
          <w:color w:val="000000"/>
          <w:sz w:val="28"/>
        </w:rPr>
        <w:t>Счетного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контролю за исполнением республиканского бюджета (далее - Счетный комитет), </w:t>
      </w:r>
      <w:r>
        <w:rPr>
          <w:rFonts w:ascii="Times New Roman"/>
          <w:b w:val="false"/>
          <w:i w:val="false"/>
          <w:color w:val="000000"/>
          <w:sz w:val="28"/>
        </w:rPr>
        <w:t>ревизионных комиссий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маслихатов, центральных и местных уполномоченных органов по </w:t>
      </w:r>
      <w:r>
        <w:rPr>
          <w:rFonts w:ascii="Times New Roman"/>
          <w:b w:val="false"/>
          <w:i w:val="false"/>
          <w:color w:val="000000"/>
          <w:sz w:val="28"/>
        </w:rPr>
        <w:t>внутреннему контролю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центральных государственных органах были созданы службы внутреннего контроля, организационно и функционально независимые от других структурных подразделений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2008 году система государственного финансового контроля была усовершенствована, местные уполномоченные органы по внутреннему контролю были упразднены и созданы службы внутреннего контроля при акиматах городов Астаны, Алматы 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 утвержден классификатор нарушений, выявляемых на объектах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органах внешнего государственного финансового контроля стали функционировать координационные советы по рассмотрению правоприменительной практики в сфере внешнего государственного финансового контроля, вопросов соблюдения 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действующая система государственного финансового контроля нацелена лишь на выявление неэффективного использования бюджетных средств и нарушений постфактум, что не соответствует требованиям повышения эффективности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времени сложилась, с одной стороны, излишне разветвленная, а с другой стороны, недостаточно мобильная система </w:t>
      </w:r>
      <w:r>
        <w:rPr>
          <w:rFonts w:ascii="Times New Roman"/>
          <w:b w:val="false"/>
          <w:i w:val="false"/>
          <w:color w:val="000000"/>
          <w:sz w:val="28"/>
        </w:rPr>
        <w:t>органов государственного финансового контроля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комплексная оценка эффективности деятельности государственных органов, охватывающая все сферы и направления их деятельности. В целом, это отражается на возможности органов государственного финансового контроля своевременно и качественно представлять рекомендации по совершенствованию организации деятельности администраторов бюджетных программ, выявлять и предупреждать нарушения, оперативно внедрять новые направления контрольной деятельности государства в сфере управления финансами.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контрольной деятельности государства отсутствуют целостность и системность, в результате отдельные элементы экономической системы подвергаются контролю неоднократно, другие - остаются вне контроля. В частности, недостаточно осуществляется контроль большинства государственных финансовых институтов, а именно: акционерных обществ, крупных компаний и других. Контрольными мероприятиями внешних органов государственного финансового контроля в 2011 году охвачено 40,7 % государственного бюджета, с учетом предыдущих периодов, в 2012 году - 41,4 %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отчетах органов государственного финансового контроля главный упор делается на раскрытие информации о нарушениях, нецелевом и неэффективном использовании бюджетных средств и не содержится информация о характере нарушений и причинах неэффективности использования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признаки улучшения уровня финансовой дисциплины и эффективной организации деятельности по управлению государственными средствами и активами. По данным Комитета финансового контроля Министерства финансов Республики Казахстан (далее - КФК), выявленные нарушения по государственному бюджету составили в 2010 году 230 миллиардов тенге, в 2011 году - 208 миллиардов тенге, а в 2012 году - 333 миллиарда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методологии, планирования государственного финансового контроля, нерациональное использование трудовых и иных ресурсов органов государственного финансового контроля также не способствуют эффективному функционированию действующей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Неэффективен имеющийся механизм взаимодействия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и полномочия государственных органов, осуществляющих внешний и внутренний контроль, законодательно не разграничены, что приводит к усилению элементов дублирования их деятельности и снижает эффективность всей системы государственного финансового контроля. Основная деятельность КФК на 77 % поглощает направления работы Счетного комитета, ревизионных комиссий - на 87,5 %.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 всех проводимых КФК контрольных мероприятий приходится на проверки, осуществляемые по запросам и постановлениям правоохранительных органов. В результате один и тот же объект подвергается проверке всеми органами государственного финансового контроля, а некоторые - не проверяются.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понимается и используется потенциал служб внутреннего контроля и аудита. Службы внутреннего аудита созданы не во всех государственных органах, а созданные функционируют как в виде самостоятельных служб, так и в составе определенного структурного подразделения, а в отдельных случаях - и в форме единой службы внутреннего контроля и аудита. При этом их деятельность недостаточно координируется.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дефицит квалифицированных кадров и низкий уровень теоретической и практической профессиональной подготовки кадров системы государственного финансового контроля, что усугубляется при переходе общественного сектора на международные стандарты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система сертификации аудиторов в сфере государственного финансового контроля, что снижает качество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внедрена единая информационная база по финансовым нарушениям и результатам проведенных контрольных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единые подходы по функционированию систем управления рисками (далее - СУР).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Полноценное внедрение государственного аудита может явиться одним из важных направлений в совершенствовании контроля государственных средств, а также одним из наиболее действенных инструментов достижения поставленных стратегических целей и задач.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Цели, задачи, периоды реализации и ожидаемые</w:t>
      </w:r>
      <w:r>
        <w:br/>
      </w:r>
      <w:r>
        <w:rPr>
          <w:rFonts w:ascii="Times New Roman"/>
          <w:b/>
          <w:i w:val="false"/>
          <w:color w:val="000000"/>
        </w:rPr>
        <w:t>
результаты от реализации Концепции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Концепции является определение основных направлений и концептуальных подходов к внедрению государственного аудита и дальнейшее развитие действующей системы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государственного аудита является повышение эффективности управления и использования государственных средств, активов государства и квазигосударственного сектора на основе оценки, проверки деятельности государственных органов и субъектов квазигосударственного сектора в развитии экономики или отдельных ее отраслей. При этом государственный финансовый контроль будет направлен на устранение совершенных нарушений объектами аудита и принятие мер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государственного аудита, в том числе финансового контроля, должна обеспечивать Президента, Парламент, Правительство Республики Казахстан и общественность объективной и достоверной информацией об использовании выделенных бюджетных средств и активов государства в соответствии с принципами законности, экономичности и результативности, а также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указанных целей предусматривается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законодательной базы, регламентирующей виды, субъекты и объекты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соответствующей международным стандартам методологической основы проведения государственного аудита и развитие нормативно-правовой базы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системы государственного финансового контроля и внедрение государственного аудита за эффективным использованием государственных средств и активов как инструментов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сбалансированной структуры органов государственного аудита и государственного финансового контроля с учетом четкого разграничения их полномочий и эффективного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отвечающей международным требованиям системы подготовки, переподготовки и повышения квалификации работников органов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интегрированной информационной системы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системы сертификации государственных аудиторов.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реализации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Внедрение государственного аудита и развитие государственного финансового контроля будут осуществляться поэтапно.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Первый этап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(2013-2014 годы) - создание законодательной и методологической базы государственного аудита, соответствующей руководящим принципам Лимской декларации и международным стандартам аудита (стандартам внутреннего аудита Института внутренних аудиторов, международным стандартам аудита Международной федерации бухгалтеров, международным стандартам Международной организации высших органов финансового контроля), а также совершенствование законодательной и методологической базы действующей системы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планируются: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Закона Республики Казахстан «О государственном аудите и финансовом контроле» с определением понятия государственного аудита и государственного финансового контроля, их принципов, типов, видов, субъектов, объектов, функций, механизмов и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полномочий органов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стандартов внешнего и внутреннего государственного аудита и государственного финансового контроля с учетом требований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квалификационных требований для внешних государственных 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типовых положений о службах внутреннего аудита (далее - СВА), квалификационных требований к внутренним государственным аудиторам, правил, руководства по проведению внутреннего государственного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СУР на основе единых принципов и подходов;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пересмотр в дальнейшем функций органов государственного аудита и государственного финансового контроля с акцентом их деятельности на основе СУР и усиления аналитической составляющей;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регламентация порядка взаимодействия органов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эффективной системы подготовки, переподготовки и повышения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Счетным комитетом информационной системы единой базы данных по государственному аудиту и государственному финансовому контролю для оптимизации управленческих процессов при проведении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11)усиление методологической координации ревизионных комиссий со стороны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Второй этап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(2015-2017 годы) - становление системы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планируются: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уполномоченного Правительством Республики Казахстан органа по внутреннему государственному аудиту (далее - уполномоченный орган по внутреннему аудиту);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наделение органов внешнего государственного финансового контроля функциями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интегрирование единой информационной системы органов государственного аудита и государственного финансового контроля с системой «электронного правительства» и информационными базами других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СВА в центральных государственных органах и аппаратах акимов городов Астаны, Алматы 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системы сертификации государственных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2018 года все органы государственного аудита и государственного финансового контроля будут функционировать в соответствии со стандартами государственного аудита. Государственный аудит и государственный финансовый контроль должен стать полноценным и действенным институтом государства 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реализации Концепции будут способствовать: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построению целостной системы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повышению эффективности деятельности государственных органов в достижении поставленных перед ними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повышению прозрачности использования бюджетных средств и управления государственными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своевременному и оперативному предупреждению финансовых нарушений и устранению факторов,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противодействию теневой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предоставлению Президенту, Парламенту и Правительству Республики Казахстан, общественности комплексной и объективной оценки исполнения консолидированного бюджета, управления государственным имуществом и активами квазигосударственного сектора.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Обзор мирового опыта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Реформирование государственного управления во многих странах привело к преобразованию государственного финансового контроля в государственный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 в первую очередь отличается от государственного финансового контроля тем, что акцент смещается с аудита соответствия на аудит эффективности использования государственных финансовых ресурсов и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Появление аудита эффективности как нового вида контроля было впервые зафиксировано в Лимской декларации руководящих принципов контроля, принятой Конгрессом ИНТОСАИ (Международной организации высших органов финансового контроля) в 1977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стандартам аудита ИНТОСАИ в государственный аудит входят такие понятия, как «аудит соответствия» и «аудит 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соответствия включает в себя традиционный финансовый аудит, а также аудит систем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- система независимой оценки деятельности государственного и квазигосударственного сектора по использованию материальных и финансовых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Хорошим примером в области правового регулирования структуры внешнего и внутреннего государственного аудита и государственного финансового контроля является опыт Франции - страны со схожей по структуре унитарной президентско-парламентской республикой и нормативным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Франции особенностями внешнего аудита являются неограниченные контрольные полномочия Суда счетов Франции, образованного в 1807 году, независимость которого гарантирована Конституцией страны. Структура Суда счетов Франции формируется им самостоятельно, количество служащих не лимитировано, обеспечена его организационная и финансовая независимость.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счетов Франции ежегодно готовит заключение к отчету Правительства по исполнению бюджета, представляет его в Парламент с учетом проведенного контроля на соответствие и аудита эффективности. Для подготовки заключения взаимодействует с региональными судами счетов и органами внутреннего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2011 года законодательно регламентирована обязанность региональных судов счетов взаимодействовать с Судом счетов Франции. В случае отказа Суд счетов Франции правомочен осуществлять свои функции самостоятельно на всей территории Франции без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внутреннего государственного контроля (аудита) Франции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три генеральные инспекции по финансам, здравоохранению и социальным вопросам, администрированию силового 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Национальную миссию (орган) по аудиту при департаменте по бюджету в структуре Министерства финансов, экономики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службы внутреннего аудита в каждом министерстве и агентстве (бюджетной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МАСИ (Миссия по аудиту и контролю).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всех финансовых услуг на территории Франции осуществляется созданной в 1797 году Генеральной инспекцией по финансам при Министерстве финансов, экономики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Функциональными направлениями Национальной миссии по аудиту являются финансовый аудит всех министерств (80 %) и аудит эффективности (20 %).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миссия осуществляет формирование единого плана национального аудита для всех министерств на основании СУР, контроль на соответствие внутренних аудиторов стандартам Национальной миссии по аудиту.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службы внутреннего аудита являются: аудит (контроль) в сфере профессиональной деятельности структуры, в которой он создан, аудит на соответствие и аудит эффективности внутри своей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внутреннего аудита созданы во всех государственных органах и внутри департаментов министерств, в том числе в местных органах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МАСИ Министерства финансов, экономики и промышленности (в других министерствах имеются аналогичные структуры) - постоянно действующий консультативно-совещательный орган. Его функциональными направлениями являются: оценка способности министерства представить полный отчет по процедурам всей деятельности министерства; формирование и управление рисками; составление плана действий для снижения рисков; определение методологии и контроль за ее исполнением департаментами; дача поручений департаментам о проведении в пределах компетенции контроля на соответствие с обобщением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Канаде контроль эффективности расходования федерального бюджета со стороны народа осуществляется членами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ежегодно представляет в Палату общин (Комитет финансового контроля) проект бюджета и отчет о его выполнении за предыдущий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Канаде осуществляются два вида государственного аудита в зависимости от субъекта аудита: внешний и внутренний.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Внешний государственный аудит проводит Офис Генерального аудитора Канады, предварительный и текущий - Секретариат Министерства финансов. Внутренний государственный аудит проводится службами внутреннего аудита в каждом ведомстве.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Канада является одним из пионеров внедрения аудита эффективности и одной из первых в мире отказалась от практики проверки только законности финансовой и экономической деятельности правительства. Офис Генерального аудитора и Комитет публичных счетов нижней палаты канадского Парламента, составляя институциональную основу законодательного аудита, осуществляют контроль за эффективностью выполнения правительственных программ и, как следствие, расходования государственных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аудита дают депутатам необходимые эмпирические основания для формирования собственной позиции по вопросам эффективности управленческой и финансовой деятельности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Министерства финансов контролирует расходование бюджетных средств при реализации правительственных программ и проводит оценку эффективности деятельности государственных органов, в том числе служб внутреннего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Положительной стороной системы государственного управления в Канаде является проведение полноценной оценки эффективности деятельности государственных органов и программных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Канаде в каждом государственном органе на федеральном и провинциальном уровнях функционируют службы внутреннего аудита 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службы внутреннего аудита и оценки заключается в оценке качества внутреннего управления государственного органа (управление бюджетными средствами, персоналом, информационными технологиями и другое) и выработке рекомендаций по совершенствованию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России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высшим органом государственного аудита является Счетная палата Российской Федерации (далее - Счетная палата).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Счетная палата обеспечена функциональной, организационной и финансовой независимостью от исполнительной ветви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Счетной палаты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оперативного контроля за исполнением федерального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контроля за целевым и эффективным использованием средств федерального бюджета, бюджетов государственных внебюджетных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 реализуемости и результативности достижения стратегических целей социально-экономического развития Российской Федерации (далее -РФ);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эффективности и соответствия нормативным правовым актам РФ порядка формирования, управления и распоряжения федеральными и иными ресурсами в пределах компетенции Счетной палаты, в том числе для целей стратегического планирования социально-экономического развития РФ;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экспертиза проектов федерального бюджета, законов и иных нормативных правовых актов, международных договоров РФ, федеральных программ и иных документов, затрагивающих вопросы федерального бюджета и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Счетная палата ежеквартально по установленной форме представляет Федеральному Собранию РФ оперативный отчет о ходе исполнения федерального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государственный контроль и аудит осуществляются Федеральной службой финансово-бюджетного надзора Министерства финансов на центральном уровне с координацией служб внутреннего контроля/аудита субъектов РФ и местных исполнительных органов, подразделений внутреннего аудита/внутреннего контроля при органах исполнительной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внутреннего государственного финансового аудита осуществляют разработку и контроль за соблюдением внутренних стандартов и процедур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экономичности) использования бюджетных средств. Координацию и методологическое обеспечение служб внутреннего контроля осуществляет Министерство финансов РФ.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осуществляют внутренний аудит через специально созданные подразделения либо привлекают внешних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настоящее время в РФ стандартизирован только внешний государственный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мировой практике придается обеспечению гарантий профессионализма государственных аудиторов Высшего органа финансового контроля (далее - ВОФК). Основным подходом в данном направлении является обеспечение независимости как членов ВОФК в виде гарантии на занятие данной должности до достижения ими пенсионного возраста (как, например, в Турции), так и его работников, путем исключения процедур отбора и согласования с уполномоченным органом по государственной службе и приданию им особого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признается, что различные компоненты внутреннего и внешнего аудита в государстве должны работать как единая система в максимально возможной степени: независимые в отдельности, но работающие по аналогичным (единым) стандартам и для достижения поставленных целей. В случае выявления высокой степени профессионализма и качества проведенной службой внутреннего аудита проверки. ВОФК может сократить объем аудиторской проверки, полагаясь на работу службы внутреннего аудита.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и общие подходы</w:t>
      </w:r>
      <w:r>
        <w:br/>
      </w:r>
      <w:r>
        <w:rPr>
          <w:rFonts w:ascii="Times New Roman"/>
          <w:b/>
          <w:i w:val="false"/>
          <w:color w:val="000000"/>
        </w:rPr>
        <w:t>
внедрения государственного аудита и развития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финансового контроля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принципы государственного аудита и государственного финансового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независимость - недопущение вмешательства, посягающего на независимость органов государственного аудита и государственного финансового контроля при проведении государственного аудита и государственного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объективность проведение государственного аудита и государственного финансового контроля строго в соответствии с законодательством Республики Казахстан, стандартами аудита и контроля, применение органами государственного аудита и государственного финансового контроля непредвзятого и беспристрастного подхода при проведении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компетентность - обладание работниками органов государственного аудита и государственного финансового контроля необходимым объемом знаний и навыков, позволяющих обеспечивать проведение квалифицированного и качественного аудита и контроля, а также следование профессиональному долгу и этическим нормам проверяемого субъекта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конфиденциальность - обязательство органов государственного аудита и государственного финансового контроля по сохранности документов, получаемых или составляемых ими в ходе аудита и контроля, без права передачи их третьим лицам либо устного разглашения содержащихся в них сведений без согласия первого руководителя государственного органа,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достоверность - подтверждение результатов государственного аудита и государственного финансового контроля бухгалтерскими, банковскими и иными документами объекта аудита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прозрачность - ясность изложения результатов государственного аудита и государственного финансового контроля, подотчетность органов государственного аудита и государственного финансового контроля Президенту, Правительству Республики Казахстан, соответствующим маслихатам, руководителям государственных органов,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гласность - публикация результатов государственного аудита и государственного финансового контроля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взаимное признание результатов - признание органами государственного аудита и государственного финансового контроля результатов государственного аудита друг друга при условии соблюдения утвержденных стандартов.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подходы внедрения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
и развития государственного финансового контроля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Внедрение государственного аудита должно означать не искоренение действующего государственного финансового контроля, а его гармонизацию с государственным аудитом.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Отличие аудита от контроля заключается в том, что аудит носит больше предупредительный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финансовый контроль будет направлен на выявление нарушений и принятие мер реагирования (возбуждение административного производства, понуждение к восстановлению (устранению) ущерба, привлечение к дисциплинарной ответственности, передаче материалов в правоохранительные органы для принятия процессуальных решений), а государственный аудит будет введен в качестве оценки управления, направленной на совершенствование и повышение эффективности деятельности объекта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 проведении государственного аудита в случае выявления отклонений в деятельности объекта аудита от действующего законодательства будут применяться функции государственного финансового контроля в виде принятия мер реагирования. Государственный финансовый контроль будет применяться в деятельности Счетного комитета, ревизионных комиссий и уполномоченного органа по внутреннему аудиту.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 должен не просто констатировать те или иные несоответствия, а выявлять причины, резервы и потенциал использования, управления государственными финансовыми ресурсами с большей отдачей. эффективностью.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 позволит также оценить качество деятельности государственных органов и организаций по управлению финансовыми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государственный аудит будет предполагать оценку деятельности государственных органов и субъектов квазигосударственного сектора в развитии экономики или отдельных ее отраслей, сфер государственного управления, позволяющую своевременно выработать рекомендации для повышения эффективности управления и использования государственных средств и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Предметом государственного аудита будут функциональный анализ деятельности государственных органов, их подведомственных организаций и субъектов квазигосударственного сектора, проверка хода и оценка эффективности реализации стратегических целей и задач, программных документов по их достижению, качество оказываемых государственных услуг, а также управление кадровыми, финансовыми, природными и иными ресурсами, принимаемые меры по оптимизации управленческих процессов, в том числе с использованием современных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субъекта государственный аудит подразделяется на внешний и внутренний.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внешнего государственного аудита будет анализ (оценка, проверка) эффективного использования национальных ресурсов (финансовых, природных, производственных, трудовых, информационных) для обеспечения динамичного роста качества жизненных условий населения и национальной безопасности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Задачей внутреннего государственного аудита станет анализ (оценка, проверка) достижения государственным органом прямых и конечных результатов, предусмотренных в стратегических и программных документах, эффективности внутренних процессов организации деятельности государственных органов, в том числе исполнения закрепленных за ними функций,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внешнего государственного аудита и государственного финансового контроля будут выступать Счетный комитет и ревизионные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комитет, как инструмент для аудита эффективного и обоснованного использования бюджетных средств будет представлять Президенту и Парламенту Республики Казахстан свое заключение к отчету Правительства Республики Казахстан об исполнении республиканского бюджета, а также отчет о результатах деятельности органов внешнего государственного аудита, тем самым оценивая работу как исполнительной власти, субъектов квазигосударственного сектора, так и органов государственного аудита и государственного финансового контроля. Основное место в методах работы Счетного комитета будут занимать изучение и анализ причинно-следственных факторов, исходя из неисполнения стратегических и программных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Аудиторские (контрольные, экспертно-аналитические) функции ревизионных комиссий в регионах будут идентичны Счетному комитету, за исключением предварительной оценки проекта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внутреннего государственного аудита и государственного финансового контроля станут уполномоченный орган по внутреннему аудиту и СВА в центральных государственных органах и аппаратах акимов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уполномоченного органа по внутреннему аудиту будет заключаться в обеспечении Правительства Республики Казахстан объективной и достоверной информацией по исполнению бюджета, оценке эффективности деятельности государственных органов и СВА, проведении проверки с выходом в государственные органы только в случаях получения некачественной информации от служб внутреннего аудита либо по поручению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 должны иметь подчиненность первому руководителю государственного органа в части предоставления объективной оценки и рекомендаций и подотчетность уполномоченному органу по внутреннему аудиту в части предоставления качественной отчетности по соблюдению стандартов и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государственный аудит в первую очередь должен быть сконцентрирован на самих государственных органах и проводиться СВА, носить постоянный характер и являться базой для государственного аудита (государственного финансового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 проверки в государственных органах должны проводиться уполномоченным органом по внутреннему аудиту в случаях отсутствия или несоответствия аудиторского отчета СВА утвержденным стандартам, с правом внесения представлений о соответствии занимаемой должности сотрудниками СВА.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 будет включать аудит финансовой отчетности, аудит соответствия и аудит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финансовой отчетности будет предполагать изучение и анализ финансовой отчетности и учетной системы объекта аудита, позволяющие аудитору выразить мнение о соответствии финансовой отчетности требованиям законодательства и бухгалтерских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соответствия заключается в проверке соблюдения объектом аудита законодательства, в том числе правовых актов, регламентирующих его деятельность при исполнении возложенных на него задач, функций по использованию и управлению финансовыми, материальными, трудовыми и иными государственными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будет предполагать изучение и анализ деятельности объекта аудита на предмет экономичности, продуктивности и результативности. При этом аудит эффективности будет основан на усовершенствованной действующей оценке эффективности деятельности государственных органов.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 финансовой отчетности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функцией Счетного комитета в данном направлении будет проведение аудита консолидированной финансовой отчетности республиканского бюджета. Счетный комитет, не ограничиваясь в масштабах аудита, вправе проводить дополнительные аудиторские процедуры в отношении финансовой отчетности администраторов бюджетных программ и государственных учреждений, входящих в состав консолидированной финансовой отчетности. При этом должны учитываться результаты аудита, проведенного уполномоченным органом по внутреннему аудиту и СВА.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функции Счетного комитета войдут координация СУР уполномоченного органа по внутреннему аудиту, служб внутреннего аудита государственных органов и проведения ими аудита в целях повышения эффективности системы государственного аудита и государственного финансового контроля, оптимального использования человеческих, временных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результатов аудита, проведенного уполномоченным органом по внутреннему аудиту, либо проведения аудита не в соответствии с правилами и стандартами, Счетным комитетом проводится аудит финансовой отчетности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уполномоченного органа по внутреннему аудиту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 финансовой отчетности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соблюдения стандартов внутреннего государственного аудита СВА.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СВА, являясь базовым уровнем в системе государственного аудита, будут осуществлять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 финансовой отчетности подведомственных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проведении аудита финансовой отчетности государственного органа и подведомственных ему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аудит подведомственных центральным государственным органам организаций (учреждений) при смене первого руководителя и/или главного бухгалтера. 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 соответствия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функциями Счетного комитета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 (проверка) республиканского бюджета с представлением Президенту и Парламенту Республики Казахстан заключения к годовому отчету Правительства Республики Казахстан об исполнении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соответствия по всем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аудит формирования и управления государственным и гарантированным государством долгом;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аудит формирования и использования средств Национального фонда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аудит обоснованности планирования, реализуемости и эффективности осуществления государственными органами и субъектами квазигосударственного сектора закупок товаров, работ, услуг, порядка ценообразования, включая оценку разницы между размером выделенных (затраченных) национальных финансовых ресурсов на приобретение товаров, работ, услуг и рыночной стоимостью приобретенных товаров, работ,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соблюдением стандартов государственного аудита всех органов системы государственного аудита и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Счетный комитет будет наделен функциями государственного финансового контроля по принуждению к возмещению (восстановлению) в бюджет, внесению представлений о привлечении виновных лиц к дисциплинарной ответственности, а также возбуждению административного производства с рассмотрением дел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предусмотрено проведение Счетным комитетом предварительной оценки проекта республиканского бюджета до внесения его в Парламент Республики Казахстан по основным направлениям расходов, которая будет носить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 должен обеспечить Президента, Парламент Республики Казахстан и общественность достоверной информацией о законности, экономичности и эффективности использования выделенных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уполномоченным органом по внутреннему аудиту будет закреплен аудит (проверка) соответствия в части использования резерва Правительства Республики Казахстан, удорожания проектов, соблюдения законодательства в области государственного имущества, государственных закупок, бухгалтерского учета и аудиторской деятельности, а также по отдельным поручениям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уполномоченный орган по внутреннему аудиту будет осуществлять аудит отчетной информации СВА, проверку соблюдения стандартов аудита СВА, проверку по результатам мониторинга данных информационных систем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в государственных органах уполномоченным органом по внутреннему аудиту будет осуществляться государственный финансовый контроль в виде возбуждения административного производства в соответствии с законодательством Республики Казахстан об административных правонарушениях, принуждения к возмещению (восстановлению) в бюджет, исковой работы по отмене итогов государственных закупок и признанию договоров недействительными.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исключается плановость проверок со стороны уполномоченного органа по внутреннему аудиту с акцентом деятельности на основе СУР и усеченного, ограниченного аудита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 будут проводить аудит соответствия в государственном органе и его подведомственных организациях и учреждениях. В случае выявления нарушений, СВА должны направлять материалы в уполномоченный орган по внутреннему аудиту для проведения государственного финансового контроля.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Аудит эффективности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функциями Счетного комитета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 эффективности деятельности государственных органов, реализации государственных стратегических и программных документов в части эффективного использования бюджетных средств и активов государства. В то же время по поручениям Президента Республики Казахстан Счетный комитет может проводить аудит эффективности реализации государственных стратегических и программных документов по всем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эффективности деятельности национальных холдингов и компаний, государственных предприятий и других юридических лиц с государственным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уполномоченным органом по внутреннему аудиту будет закреплен комплексный аудит деятельности государственных органов, входящих в структуру Правительства Республики Казахстан, в том числе на основе анализа, проводимого в рамках Системы ежегодной оценки по следующим направлениям: исполнение актов и поручений Президента, Администрации Президента и Правительства Республики Казахстан; управление бюджетными средствами; оказание государственных услуг; управление персоналом; применение информационных технологий; правовое обеспечение. Кроме того, уполномоченным органом по внутреннему аудиту будет проводиться оценка эффективности деятельности СВА.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 будут проводить аудит эффективности в государственном органе и его подведомственных организациях и учреждениях по всем направлениям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СВА будут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оценку качества и рисков внутреннего управления государственного органа и его подведомственных учреждений по всем направлениям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достижения целей и задач стратегического плана государственного органа и программ развития территорий во взаимосвязи с бюджетными расходами (мониторинг, контроль и оценка);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рекомендаций по устранению выявленных недостатков, совершенствованию деятельности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должен предполагать больше аналитическую деятельность на основе СУР с минимизацией проверок непосредственно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аудита эффективности, проводимого Счетным комитетом и уполномоченным органом по внутреннему аудиту, будут использоваться при оценке стратегических и программных документов, а также деятельности государственных органов, которая будет проводиться государственным органом, определяемым Президентом Республики Казахстан.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Методологическое обеспечение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аудита и государственного финансового контроля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государственного аудита и государственного финансового контроля должно осуществляться на основе стандартов, правил, процедур, квалификационных требований и руководящих принципов государственного аудита и государственного финансового контроля, соответствующих требованиям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стандарты государственного аудита и государственного финансового контроля предлагается утверждать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утверждение и совершенствование процедурных стандартов и правил проведения внешнего государственного аудита и государственного финансового контроля, а также методологическая координация деятельности ревизионных комиссий будут осуществляться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разработка и совершенствование процедурных стандартов и правил проведения внутреннего государственного аудита и государственного финансового контроля, а также методологическая координация деятельности СВА будут осуществляться уполномоченным органом по внутреннему аудиту.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взаимного признания результатов проводимого государственного аудита разрабатываемые уполномоченным органом по внутреннему аудиту правила, регламентирующие стандарты и процедуры по внутреннему аудиту, предлагается утверждать после согласования со Счетным комитетом.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Взаимодействие органов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
и государственного финансового контроля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Взаимодействие органов государственного аудита и государственного финансового контроля должно строиться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единой базы материалов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СУР, основанной на единых принципах и подходах;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информирования посредством информационной системы органов правовой статистики по проверкам органов внешнего государственного аудита и государственного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взаимного признания аудиторских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Четкое построение взаимодействия органов государственного аудита и государственного финансового контроля создаст платформу для перехода системы государственного аудита к осуществлению оценки всей деятельности и направлений каждого органа государственного управления, для выработки предложений по повышению их результативности и уровня доверия и удовлетворенности общества оказываемыми государственными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нарушениях законодательства Республики Казахстан и стандартов аудита внешними и внутренними аудиторами будет предусмотрена их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стандартов аудита СВА уполномоченный орган по внутреннему аудиту может проводить соответствующие процедуры перепроверки.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законодательном уровне необходимо ввести запрет уполномоченному органу по внутреннему аудиту на проведение контрольных мероприятий и выделение специалистов по запросам других должностных лиц и государственных органов, за исключением обращений физических и юридических лиц в соответствии с Законом Республики Казахстан «О порядке рассмотрения обращений физических и юридических лиц», и проведение совместных проверок. Правоохранительные органы должны в соответствии с нормами бюджетного и процессуального законодательства привлекать независимых экспертов и специалистов.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Кадровое обеспечение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Будет создана отвечающая международным требованиям система подготовки и переподготовки, повышения квалификации работников органов государственного аудита и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сотрудникам органов государственного аудита и государственного финансового контроля будут ужесточены требования и ответственность за реализацию возложенных на них функций, будет присвоен статус, означающий независимость от исполнительных органов управления для внешних аудиторов и от других государственных органов и структурных подразделений - для внутренних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о поэтапном выведении всех государственных аудиторов в отдельную категорию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внедрена независимая сертификация государственных аудиторов с последующей системой ее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сертификации - подтверждение квалификации действующих государственных аудиторов на соответствие международным стандартам и требованиям реалий современной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будет осуществляться Национальной комиссией с коллегиальным принципом работы (по аналогии с проведением отбора судей). В состав комиссии будут входить представители Счетного комитета, уполномоченного органа по внутреннему аудиту, ревизионных комиссий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оптимизации действующих территориальных подразделений уполномоченного органа по внутреннему контролю (КФК) будут созданы территориальные подразделения уполномоченного органа по внутреннему аудиту.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внешнего государственного финансового контроля будут наделены функциями органов внешнего государственного аудита с сохранением действующих функций и последующим их усилением, а также кадровым укреплением.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Инструменты реализации Концепции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настоящей Концепции будут реализованы посредством разработки новых законодательных и иных нормативных правовых актов, а также путем совершенствования действующих законодательных и иных нормативных правовых актов.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посредством которых предполагается реализация Концепции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период реализации данной Концепции достижение задач предполагается посредством следующих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Закон Республики Казахстан «О государственном аудите и финансовом контроле»;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«Об утверждении Положения о Счетном комитете по контролю за исполнением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2009 года № 788 «Об утверждении стандартов государственного финансового контроля»;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нормативных правовых актов Счетного комитета и иных законодательных актов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