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2589" w14:textId="bea2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Президентского кадрового резерва специальных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2013 года № 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23.04.2025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кадрового резерва специальных государственных органов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624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Президентского кадрового резерва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Указа Президента РК от 23.04.2025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Президентского кадрового резерва специальных государственных органов Республики Казахстан (далее – Правила) определяют особый порядок отбора, зачисления сотрудников и военнослужащих специальных государственных органов Республики Казахстан (далее – сотрудники) в Президентский кадровый резерв специальных государственных органов Республики Казахстан (далее – Президентский кадровый резерв), их подготовки и исключения из него.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Президентский кадровый резерв – список сотрудников, прошедших особый порядок отбора, предусмотренный настоящими Правилами, для выдвижения на вакантные вышестоящие руководящие должности специальных государственных органов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формирования Президентского кадрового резерва – создание профессионального кадрового состава посредством качественного отбора сотрудников и их подготовки для занятия вакантных вышестоящих руководящих должностей в специальных государственных органах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Президентского кадрового резерва осуществляется на должности, предусмотренные Перечнем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Утверждение Президентского кадрового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(далее – Отдел военной безопасности и обороны), согласованному с Секретарем Совета Безопасности Республики Казахстан в соответствии с настоящими Правилами.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Президентского кадрового резерва сотрудников Службы государственной охраны Республики Казахстан (далее – Служба государственной охраны) осуществляется Руководителем Администрации Президента Республики Казахстан по представлению Начальника Службы государственной охраны.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по формированию Президентского кадрового резерва возлагается на Отдел военной безопасности и обороны.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формированию списков сотрудников Службы государственной охраны, рекомендованных в Президентский кадровый резерв, и подготовка документов, указанных в пункте 10 настоящих Правил, возлагаются на Службу государственной охраны.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 Правила не распространяются на должности первых руководителей специальных государственных органов Республики Казахстан.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Президентского кадрового резерва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Президентского кадрового резерва осуществляется ежеквартально с учетом прогноза текущей и перспективной потребности в кандидатах на занятие руководящих должностей специальных государственных органов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кадровый резерв формируется из числа сотрудников: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включающим требования по стажу службы, уровню профессиональной подготовки, предусмотренным к замещению по предполагаемой должности;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соответствующих по решению аттестационной комиссии занимаемой должности, в том числе рекомендованных для зачисления в кадровый резерв или выдвижения на вышестоящую должность;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имеющих дисциплинарных взысканий на момент направления материалов.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 специального государственного органа Республики Казахстан в Президентский кадровый резерв при соответствии квалификационным требованиям могут быть рекомендованы сотрудники, прикомандированные к государственным органам и международным организациям.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руководителя структурного подразделения Администрации Президента Республики Казахстан, согласованному с первым руководителем специального государственного органа Республики Казахстан, прикомандировавшего сотрудника, в Президентский кадровый резерв могут быть зачислены сотрудники, прикомандированные к Администрации Президента Республики Казахстан, которые соответствуют предъявляемым требованиям.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кандидатов для зачисления в Президентский кадровый резерв производится на основе изучения и оценки личных и деловых качеств сотрудников, результатов их служебной деятельности и решения аттестационной комиссии.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1 числа последнего месяца соответствующего квартала списки сотрудников, рекомендованных для зачисления в Президентский кадровый резерв, подлежат направлению в Администрацию Президента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спискам сотрудников, рекомендованных для зачисления в Президентский кадровый резерв, должны быть приложены следующие материалы: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специального государственного органа Республики Казахстан с указанием: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деловых и личных качеств сотрудника, основных показателей служебной деятельности в занимаемой должности (в динамике за последние три года);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квалификационным требованиям, предусмотренным к замещению по предполагаемой должности;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комиссии, а в отношении лиц, не подлежащих аттестации, – конкретных показателей результатов служебной деятельности;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справка-объективка (послужной список) с фотографией установленной формы;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сотрудником обязательной специальной проверки.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специального государственного органа Республики Казахстан вправе запросить характеризующие материалы в отношении прикомандированных сотрудников у руководителя того органа (организации), где проходит службу соответствующий сотрудник.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специальных государственных органов Республики Казахстан вышеуказанные недостатки могут быть устранены без возврата Отделом военной безопасности и обороны материалов в отношении сотрудников, рекомендованных для зачисления в Президентский кадровый резерв.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одновременное направление материалов к зачислению кандидата в Президентский кадровый резерв и представления для согласования назначения на должность.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военной безопасности и обороны ежеквартально: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числа последнего месяца соответствующего квартала осуществляют проверку достоверности, полноты представленных материалов и соответствия сотрудников, рекомендованных в Президентский кадровый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числа последнего месяца соответствующего квартала формируют по результатам рассмотрения материалов список сотрудников, рекомендованных для зачисления в Президентский кадровый резерв;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Президентского кадрового резерва информируют первых руководителей специальных государственных органов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военной безопасности и обороны после формирования списка кандидатов в Президентский кадровый резерв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представлений к зачислению в Президентский кадровый резерв Руководитель Администрации Президента Республики Казахстан принимает одно из следующих решений: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кадровый резерв;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кадровый резерв.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Кадровые подразделения специальных государственных органов Республики Казахстан в течение десяти рабочих дней со дня получения выписки из утвержденного списка Президентского кадрового резерва уведомляют сотрудников о зачислении их в Президентский кадровый резерв.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пребывания сотрудника в Президентском кадровом резерве не должен превышать трех лет. Лица, зачисленные в Президентский кадровый резерв, но не назначенные в период пребывания в нем на вакантные вышестоящие руководящие должности, могут быть вновь зачислены на общих основаниях.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будет решено Президентом Республики Казахстан или Руководителем его Администрации, минимальный срок пребывания в Президентском кадровом резерве для назначения на вышестоящие руководящие должности должен составлять не менее трех месяцев.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Первый руководитель специального государственного органа Республики Казахстан вправе представить дополнительные кандидатуры в Президентский кадровый резерв в порядке, установленном настоящими Правилами.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Сотрудники, состоящие в Президентском кадровом резерве, для совершенствования профессиональных навыков, управленческой компетентности, необходимых для назначения на предполагаемые руководящие должности, проходят профессиональную переподготовку и повышение квалификации в Академии правоохранительных органов при Генеральной прокуратуре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сотрудников, зачисленных в Президентский кадровый резерв, за исключением прикомандированных к государственным органам и международным организациям, может быть возложено временное исполнение обязанностей по должности, на которую они зачислены в Президентский кадровый резерв, в порядке, установленном Законом Республики Казахстан "О специальных государственных органах Республики Казахстан".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Президентского кадрового резерва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Исключение сотрудника из Президентского кадрового резерва производится в случаях: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его в судебном порядке к административной ответственности за умышленное правонарушение;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его к дисциплинарной ответственности за совершение коррупционного правонарушения;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наложения на него дисциплинарных взысканий в виде предупреждения о неполном служебном соответствии, освобождения от занимаемой должности (понижения в должности на одну ступень), снижения в специальном (воинском) звании на одну ступень;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подачи им рапорта об исключении из Президентского кадрового резерва;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истечения срока, предусмотренного пунктом 14 настоящих Правил;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увольнения его со службы в специальных государственных органах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перевода (откомандирования) его в специальные государственные и правоохранительные органы Республики Казахстан, органы гражданской защиты, Вооруженные Силы Республики Казахстан, другие войска и воинские формирования;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понижения его в должности либо перемещения с занимаемой должности на нижестоящую должность по результатам аттестации.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об исключении сотрудника из Президентского кадрового резерва принимается при наличии оснований, предусмотренных пунктом 18 настоящих Правил, Руководителем Администрации Президента Республики Казахстан в соответствии с материалами, представленными кадровыми подразделениями специальных государственных органов Республики Казахстан в Отдел военной безопасности и обороны.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Сотрудники, исключенные из Президентского кадрового резерва в соответствии с подпунктом 3) пункта 18 настоящих Правил, могут быть зачислены в Президентский кадровый резерв не ранее чем через один год после устранения оснований исключения в порядке, предусмотренном настоящими Правилами.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