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733d" w14:textId="e2d7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2013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депутатами Сената Парламента Республики Казахстан: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Айтимову Бырганым Сариевну;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Бейсенбаева Аскара Асановича;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Громова Сергея Николаевича;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Киинова Ляззата Кетебаевича;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Кима Георгия Владимировича;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Куставлетова Дулата Рашитовича;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Нугербекова Серика Нугербековича;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Оразалина Нурлана Мыркасымовича.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