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eb30" w14:textId="881e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августа 2013 года № 616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указы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 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2013 года № 616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
которые вносятся в некоторые указы</w:t>
      </w:r>
      <w:r>
        <w:br/>
      </w:r>
      <w:r>
        <w:rPr>
          <w:rFonts w:ascii="Times New Roman"/>
          <w:b/>
          <w:i w:val="false"/>
          <w:color w:val="000000"/>
        </w:rPr>
        <w:t>
Президента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марта 2013 года № 520 «О Национальной комиссии по кадровой политике при Президенте Республики Казахстан и кадровых комиссиях областей, столицы, города республиканского значения» (САПП Республики Казахстан, 2013 г., № 19, ст. 319):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Должностном 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по кадровой политике при Президенте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«Заместитель Премьер-Министра Республики Казахстан, курирующий вопросы административной реформы и государственной службы»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«Начальник Канцелярии Президента Республики Казахстан».</w:t>
      </w:r>
    </w:p>
    <w:bookmarkEnd w:id="3"/>
    <w:bookmarkStart w:name="z3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2013 года № 616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утратило силу Указом Президента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