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0010" w14:textId="0f90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акимами отчетных встреч с населением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августа 2013 года № 615. Утратил силу Указом Президента Республики Казахстан от 5 февраля 2016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05.02.2016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«О Президенте Республики Казахстан» и в целях дальнейшей демократизации казахстанского общества, информированности населения о проводимых в стране реформах, повышения ответственности и подотчетности исполнительных органов перед населением, широкого вовлечения народа в процесс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Акимам всех уровней ежегодно в течение первого квартала проводить отчетные встречи с населением, в ходе которых информировать о реализации проводимых в стране реформ, социально-экономическом развитии соответствующей административно-территориальной единицы за истекший год, задачах и основных направлениях ее дальнейшего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02.04.2014 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Указом Президента РК от 02.04.2014 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города республиканского значения, столицы не позднее месяца со дня проведения отчетных встреч с населением с учетом итогов встреч нижестоящих акимов за отчетный год информировать Администрацию Президента и Правительство Республики Казахстан об их результатах.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Администрации Президента Республики Казахстан обеспечить проведение заинтересованными государственными органами анализа уровня и динамики социально-экономического и индустриально-инновационного развития городов Астаны, Алматы и областей на основе статистических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3-1 в соответствии с Указом Президента РК от 02.04.2014 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членов Правительства Республики Казахстан, руководителей центральных государственных органов, национальных холдингов и компаний на отчетных встречах с населением акимов областей,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Администрацией Президента Республики Казахстан принятие мер по решению проблем, поднятых населением, по итогам отчетных встреч с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областей, города республиканского значения, столицы и их заместителям принимать участие на отчетных встречах с населением акимов районов (городов областного значения), районов в городах по итогам года в первом квартале,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2005 года № 1546 «О проведении отчетных встреч руководителей местных исполнительных органов с населением» (САПП Республики Казахстан, 2005 г., № 14, ст. 154).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 1 октября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