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70cc" w14:textId="2cb7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 декабря 1999 года № 280 "Вопросы Агентства Республики Казахстан по делам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августа 2013 года № 608. Утратил силу Указом Президента Республики Казахстан от 29 августа 2014 года №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1999 года № 280 «Вопросы Агентства Республики Казахстан по делам государственной службы» (САПП Республики Казахстан, 1999 г., № 54, ст. 532; 2002 г., № 18, ст. 196; 2003 г., № 9, ст. 92; № 15, ст. 149; 2005 г., № 27, ст. 329; № 37, ст. 508; 2009 г., № 56, ст. 468; 2012 г., № 58, ст. 793)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государственной службы,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Агентство Республики Казахстан по делам государственной службы является государственным органом, непосредственно подчиненным и подотчетным Президенту Республики Казахстан, осуществляющим руководство в сфере государственной службы, оценку и контроль за качеством оказания государственных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Миссия Агентства Республики Казахстан по делам государственной службы: реализация единой государственной политики в сфере государственной службы и в пределах своей компетенции в сфере оказания государственных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18-1), 18-2), 18-3), 18-4)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«18-1) истребование информации у государственных органов о результатах внутреннего контроля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18-2) формирование и реализация государственного социального заказа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18-3) 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