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60f35" w14:textId="2d60f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Дуйсеновой Т.Б. Министром труда и социальной защиты населения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27 июня 2013 года № 591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Назначить Дуйсенову Тамару Босымбековну Министром труда и социальной защиты населения Республики Казахстан.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