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96e2" w14:textId="8e69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компетентного органа Республики Казахстан по вопросам реализации Конвенции о передаче лиц, страдающих психическими расстройствами, для проведения принудительного лечения от 28 марта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апреля 2013 года № 549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Собрании актов Президента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исполнения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о передаче лиц, страдающих психическими расстройствами, для проведения принудительного лечения от 28 марта 1997 года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компетентным органом Республики Казахстан по вoпpocaм реализации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передаче лиц, страдающих психическими расстройствами, для проведения принудительного лечения от 28 марта 1997 года, Генеральную прокуратуру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Исполнительный комитет Содружества Независимых Государств о принятом 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