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9d84" w14:textId="c519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3 декабря 1999 года № 280 "Вопросы Агентства Республики Казахстан по делам государственной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апреля 2013 года № 544. Утратил силу Указом Президента Республики Казахстан от 29 августа 2014 года №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29.08.2014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1999 года № 280 "Вопросы Агентства Республики Казахстан по делам государственной службы" (САПП Республики Казахстан, 1999 г., № 54, ст. 532)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в текст заголовка и подпункта 1) пункта 1 на государственном языке, на русском языке текст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делам государственной службы, утвержденное вышеназванным Указом,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государственной службы, утвержденную вышеназванным Указом,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2013 года № 544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1999 года № 280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об Агентстве Республики Казахстан по делам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службы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Агентство Республики Казахстан по делам государственной службы является государственным органом, непосредственно подчиненным и подотчетным Президенту Республики Казахстан, осуществляющим руководство в сфере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Агентство Республики Казахстан по делам государственной службы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Агентство Республики Казахстан по делам государственной службы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Агентство Республики Казахстан по делам государственной службы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Агентство Республики Казахстан по делам государственной службы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Агентство Республики Казахстан по делам государственной службы по вопросам своей компетенции в установленном законодательством Республики Казахстан порядке принимает решения, оформляемые приказами Председателя Агентства Республики Казахстан по делам государственной службы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Агентства Республики Казахстан по делам государственной службы утверждается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Агентства Республики Казахстан по делам государственной службы: 010000, город Астана, проспект Абая, 33а.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Агентства Республики Казахстан по делам государственной службы - государственное учреждение "Агентство Республики Казахстан по делам государственной службы".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Агентства Республики Казахстан по делам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Агентства Республики Казахстан по делам государственной службы осуществляется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Агентству Республики Казахстан по делам государственной службы запрещается вступать в договорные отношения с субъектами предпринимательства на предмет выполнения обязанностей, являющихся функциями Агентства Республики Казахстан по делам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Агентству Республики Казахстан по делам государственной службы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
и обязанности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Миссия Агентства Республики Казахстан по делам государственной службы: реализация единой государственной политики в сфере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предложений по совершенствованию и повышению эффективности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эффективной системы отбора кадров и управления персоналом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предложений по совершенствованию нормативной правовой базы для осуществления деятельности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координация деятельности государственных органов по вопросам подготовки, переподготовки и повышения квалификации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реализации государственных программ в области совершенствования и повышения эффективности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координация формирования и размещения государственного заказа по государственным программам переподготовки и повышения квалификации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мониторинга за прохождением государственной службы лицами, завершившими обучение по государственным программам подготовки и переподготовки государственных служащих на основании государственного заказа;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подготовке проектов международных договоров и осуществление международного сотрудничества по вопросам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предложений по совершенствованию системы оплаты труда, социально-правовой защиты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предложений по повышению качества услуг, предоставляемых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ведение мониторинга состояния кадрового состава и государственных должностей государственной службы, включая формирование республиканской базы данных по персоналу государственной службы, в том числе единой автоматизированной базы данных (информационной системы);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формирование кадрового резерва административной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определение порядка тестирования государственных служащих и кандидатов на занятие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согласование назначения на административную государственную должность корпуса "Б" в части соответствия кандидата предъявляемым квалификационным требованиям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согласование досрочного снятия дисциплинарных взысканий с административных государственных служащих за совершение коррупционного правонарушения;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увольнения административных государственных служащих, не прошедших испытательный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согласование квалификационных требований к административным государственным должностям корпуса "Б", разрабатываемых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консультирование государственных служащих в случаях нарушений их прав и законных интересов;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рассмотрение дисциплинарных дел в отношении государственных служащих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осуществление контроля за качеством оказания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законодательства о государственной службе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служебной этики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установление компетенции территориальных подразделений Агентства Республики Казахстан по делам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рассмотрение жалоб физических и юридических лиц на действия и решения государственных органов или должностных лиц по вопросам применения законодательства о государственной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внесение предложений государственным органам и должностным лицам об отмене или изменении решений, принятых с нарушением законодательства о государственной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обращение в суд в случае нарушения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государственными органами или должностными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разработка и утверждение нормативных правовых актов по вопросам, входящим в компетенцию Агентства Республики Казахстан по делам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осуществление иных функций, возложенных на него законодательством Республики Казахстан, а также актами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 Агентства Республики Казахстан по делам государственной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Президенту и Правительству Республики Казахстан предложения по вопросам совершенствования государственной службы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в установленном законодательством Республики Казахстан порядке от государственных органов, организаций, должностных лиц необходимую информацию и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по вопросам, отнесенным к его компетенции, по согласованию с государственными органами привлекать к проведению проверок 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принимать меры в случае выявления нарушения законодательства о государственной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иные права и исполнять иные обязанности, предусмотренные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делам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Руководство Агентством Республики Казахстан по делам государственной службы осуществляется Председателем, который несет персональную ответственность за выполнение возложенных на Агентство Республики Казахстан по делам государственной службы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Агентства Республики Казахстан по делам государственной службы назначается на должность и освобождается от должности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Председатель Агентства Республики Казахстан по делам государственной службы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Агентства Республики Казахстан по делам государственной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и осуществляет руководство работой Агентства Республики Казахстан по делам государственной службы, осуществляет контроль за деятельностью территориальных подразделений, дисциплинарных советов и подведомственных организаций Агентства Республики Казахстан по делам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и обязанности работников Агентства Республики Казахстан по делам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территориальных подразделениях Агентства Республики Казахстан по делам государственной службы, структурных подразделениях аппарата Агентства Республики Казахстан по делам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аппарата Агентства Республики Казахстан по делам государственной службы, руководителей территориальных подразделений - председателей дисциплинарных советов Агентства Республики Казахстан по делам государственной службы, их заместителей, заведующих секретариатами дисциплинарных советов Агентства Республики Казахстан по делам государственной службы, а также руководителей подведомственных организаций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Агентство Республики Казахстан по делам государственной службы в отношениях с государственными органами и иными организациями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Агентства Республики Казахстан по делам государственной службы в период его отсутствия осуществляется лицом, его замещающим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Председатель Агентства Республики Казахстан по делам государственной службы обязан принимать меры по противодействию коррупции и несет за неисполнение или ненадлежащее исполнение этой обязанности установленную законом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Председатель Агентства Республики Казахстан по делам государственной службы имеет право образовать коллегию и иные консультативно-совещательные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Председатель Агентства Республики Казахстан по делам государственной службы определяет полномочия своих заместителей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Аппарат Агентства Республики Казахстан по делам государственной службы возглавляется руководителем аппарата, назначаемым на должность и освобождаемым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Агентство Республики Казахстан по делам государственной службы имеет в областях, городе республиканского значения, столице дисциплинарные советы, положение о которых утверждается Президентом Республики Казахстан по представлению Агентства Республики Казахстан по делам государственной службы.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Агентства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
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Агентство Республики Казахстан по делам государственной службы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Агентства Республики Казахстан по делам государственной службы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Имущество, закрепленное за Агентством Республики Казахстан по делам государственной службы, относится к республиканской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Агентство Республики Казахстан по делам государственной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Реорганизация и упразднение Агентства Республики Казахстан по делам государственной службы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делам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Акционерное общество "Национальный центр по управлению персоналом государственной службы".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казенное предприятие "Академия государственного управления при Президенте Республики Казахстан".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делам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учреждение "Департамент Агентства Республики Казахстан по делам государственной службы по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"Департамент Агентства Республики Казахстан по делам государственной службы по Актюбинской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"Департамент Агентства Республики Казахстан по делам государственной службы по Алматинской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"Департамент Агентства Республики Казахстан по делам государственной службы по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"Департамент Агентства Республики Казахстан по делам государственной службы по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"Департамент Агентства Республики Казахстан по делам государственной службы по Жамбылской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"Департамент Агентства Республики Казахстан по делам государственной службы по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"Департамент Агентства Республики Казахстан по делам государственной службы по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"Департамент Агентства Республики Казахстан по делам государственной службы по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Государственное учреждение "Департамент Агентства Республики Казахстан по делам государственной службы по Кызылординской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Государственное учреждение "Департамент Агентства Республики Казахстан по делам государственной службы по Мангистауской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Государственное учреждение "Департамент Агентства Республики Казахстан по делам государственной службы по Павлодарской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Государственное учреждение "Департамент Агентства Республики Казахстан по делам государственной службы по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Государственное учреждение "Департамент Агентства Республики Казахстан по делам государственной службы по Южно-Казахстанской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Государственное учреждение "Департамент Агентства Республики Казахстан по делам государственной службы по городу Астане".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"Департамент Агентства Республики Казахстан по делам государственной службы по городу Алматы".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2013 года № 544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1999 года № 280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
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административной работы и внешних связей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планирования и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инспекции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правового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управления персоналом государственной службы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