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f648" w14:textId="960f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кадровой политики в правоохранительных органах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2013 года № 537.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Собрании актов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при Президенте Республики Казахстан по вопросам кадровой политики в правоохранительных органах Республики Казахстан (далее - Комиссия).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 № 537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при Президенте Республики Казахстан по вопросам кадровой политики в правоохранительных органах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Настоящим Положением определяется правовой статус и полномочия Комиссии при Президенте Республики Казахстан по вопросам кадровой политики в правоохранительных органах Республики Казахстан (далее - Комиссия).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законодательными актами Республики Казахстан, актами Президента Республики Казахстан и настоящим Положением.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Комиссии является рассмотрение представлений и подготовка предложений Президенту Республики Казахстан или первым руководителям государственных органов (ведомств) о назначении лиц, претендующих на замещение должностей в правоохранительном органе, указанных в пункте 4 настоящего Положения.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Указа Президента РК от 23.04.2025 </w:t>
      </w:r>
      <w:r>
        <w:rPr>
          <w:rFonts w:ascii="Times New Roman"/>
          <w:b w:val="false"/>
          <w:i w:val="false"/>
          <w:color w:val="00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рассматривает вопросы о назначении лиц, претендующих на замещение должностей в правоохранительных органах, предусмотренных в Перечне*.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Перечень – перечень должностей политических государственных служащих, должностных и иных лиц, назначаемых и освобождаемых Президентом Республики Казахстан и (или) по согласованию с ним, избираемых по представлению Президента Республики Казахстан, а также назначаемых и освобождаемых по согласованию с Администрацией Президента Республики Казахстан,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2023 года № 290 "О некоторых вопросах кадровой политики в системе органов государственной власти".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Указом Президента РК от 23.04.2025 </w:t>
      </w:r>
      <w:r>
        <w:rPr>
          <w:rFonts w:ascii="Times New Roman"/>
          <w:b w:val="false"/>
          <w:i w:val="false"/>
          <w:color w:val="00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в целях решения своих основных задач вправе:</w:t>
      </w:r>
    </w:p>
    <w:bookmarkEnd w:id="9"/>
    <w:bookmarkStart w:name="z49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в установленном порядке необходимые информацию и материалы у государственных органов и организаций по вопросам, относящимся к компетенции Комиссии; </w:t>
      </w:r>
    </w:p>
    <w:bookmarkEnd w:id="10"/>
    <w:bookmarkStart w:name="z49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и заслушивать представителей государственных органов и иных организаций по вопросам, относящимся к компетенции Комиссии; </w:t>
      </w:r>
    </w:p>
    <w:bookmarkEnd w:id="11"/>
    <w:bookmarkStart w:name="z49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Президента Республики Казахстан осуществлять иные функции.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Комиссии входят председатель Комиссии, секретарь и члены Комиссии.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Комиссии: </w:t>
      </w:r>
    </w:p>
    <w:bookmarkEnd w:id="14"/>
    <w:bookmarkStart w:name="z4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деятельностью Комиссии; </w:t>
      </w:r>
    </w:p>
    <w:bookmarkEnd w:id="15"/>
    <w:bookmarkStart w:name="z4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место, время и формат проведения заседаний Комиссии;</w:t>
      </w:r>
    </w:p>
    <w:bookmarkEnd w:id="16"/>
    <w:bookmarkStart w:name="z4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председательствует на заседаниях Комиссии;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дает обязательные для исполнения указания членам Комиссии.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Комиссии вправе вносить предложения председателю Комиссии по графику работы и повестке дня ее заседания.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Заседание Комиссии считается правомочным, если на нем присутствует не менее двух третей ее списочного состава.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Комиссии проводятся по мере необходимости в очном, заочном или онлайн-формате.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Кадровые вопросы в отношении лиц, указанных в пункте 4 настоящего Положения, рассматриваются Комиссией, как правило, без их личного присутствия.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принимаются простым большинством голосов от общего количества присутствовавших на заседании членов Комиссии. В случае равенства голосов голос председателя Комиссии является решающим.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Комиссии в порядке заочного голосования допускается с согласия председателя Комиссии.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Указом Президента РК от 09.10.2019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Комиссии принимаются отдельно в отношении каждого лица.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заседания о рассмотрении представлений к назначению на должность Комиссией принимается одно из следующих решений:</w:t>
      </w:r>
    </w:p>
    <w:bookmarkEnd w:id="26"/>
    <w:bookmarkStart w:name="z5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рекомендовать для назначения на предлагаемую должность; </w:t>
      </w:r>
    </w:p>
    <w:bookmarkEnd w:id="27"/>
    <w:bookmarkStart w:name="z5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даче рекомендации на предлагаемую должность.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Указом Президента РК от 23.04.2025 </w:t>
      </w:r>
      <w:r>
        <w:rPr>
          <w:rFonts w:ascii="Times New Roman"/>
          <w:b w:val="false"/>
          <w:i w:val="false"/>
          <w:color w:val="00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Решения Комиссии оформляются протоколом, который подписывается ее председателем.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Указом Президента РК от 23.04.2025 </w:t>
      </w:r>
      <w:r>
        <w:rPr>
          <w:rFonts w:ascii="Times New Roman"/>
          <w:b w:val="false"/>
          <w:i w:val="false"/>
          <w:color w:val="00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Рабочим органом Комиссии является Отдел правоохранительной системы Администрации Президента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537</w:t>
            </w:r>
          </w:p>
        </w:tc>
      </w:tr>
    </w:tbl>
    <w:bookmarkStart w:name="z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при Президенте Республики Казахстан по вопросам кадровой политики в правоохранительных органах Республики Казахстан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указами Президента РК от 23.04.2025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26.08.2025 </w:t>
      </w:r>
      <w:r>
        <w:rPr>
          <w:rFonts w:ascii="Times New Roman"/>
          <w:b w:val="false"/>
          <w:i w:val="false"/>
          <w:color w:val="ff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Казахстан, председатель</w:t>
      </w:r>
    </w:p>
    <w:bookmarkEnd w:id="32"/>
    <w:bookmarkStart w:name="z4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Совета Безопасности Республики Казахстан </w:t>
      </w:r>
    </w:p>
    <w:bookmarkEnd w:id="33"/>
    <w:bookmarkStart w:name="z4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Канцелярии Президента Республики Казахстан</w:t>
      </w:r>
    </w:p>
    <w:bookmarkEnd w:id="34"/>
    <w:bookmarkStart w:name="z4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</w:t>
      </w:r>
    </w:p>
    <w:bookmarkEnd w:id="35"/>
    <w:bookmarkStart w:name="z4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</w:t>
      </w:r>
    </w:p>
    <w:bookmarkEnd w:id="36"/>
    <w:bookmarkStart w:name="z4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правовым вопросам</w:t>
      </w:r>
    </w:p>
    <w:bookmarkEnd w:id="37"/>
    <w:bookmarkStart w:name="z4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финансовому мониторингу</w:t>
      </w:r>
    </w:p>
    <w:bookmarkEnd w:id="38"/>
    <w:bookmarkStart w:name="z4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39"/>
    <w:bookmarkStart w:name="z4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</w:p>
    <w:bookmarkEnd w:id="40"/>
    <w:bookmarkStart w:name="z4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совета при Министерстве внутренних дел Республики Казахстан (по согласованию)</w:t>
      </w:r>
    </w:p>
    <w:bookmarkEnd w:id="41"/>
    <w:bookmarkStart w:name="z4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правоохранительной системы Администрации Президента Республики Казахстан, секретарь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