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b13" w14:textId="30ec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 июня 2008 года № 607 "Об утверждении Положения о Службе охраны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2013 года № 510.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июня 2008 года № 607 «Об утверждении Положения о Службе охраны Президента Республики Казахстан» (САПП Республики Казахстан, 2008 г., № 29, ст. 279; 2011 г., № 53, ст. 743; № 55, ст. 783; 2012 г., № 57, ст. 773)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охраны Президента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Служба охраны Президента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Служба охраны Президента является юридическим лицом в организационно-правовой форме государственного учреждения, имеет действительное и условное наименования, печати с изображением Государственного Герба Республики Казахстан,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Служба охраны Президента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Служба охраны Президента по вопросам своей компетенции в установленном законодательством порядке принимает решения, оформляемые приказами начальника Службы охраны Президента.»;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Структура Службы охраны Президента и лимит штатной численности ее сотрудников утверждаются Президентом Республики по представлению начальника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Службы охраны Президента устанавливается начальником Службы охраны Президента в пределах выделенных для этих целей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Службе охраны Президента запрещается вступать в договорные отношения с субъектами предпринимательства на предмет выполнения обязанностей, являющихся функциями Службы охраны Президента.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Службе охраны Президента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Миссия, основные задачи, функции, права и обязанности Службы охраны Президента»;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Миссия Службы охраны Президента - обеспечение безопасности охраняемых лиц и объектов, организация и координация вопросов обеспечения безопасности охраняемых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организует и проводит охранные мероприятия по обеспечению безопасности охраняемых лиц и объектов. Осуществляет руководство силами и средствами государственных органов, привлеченных для участия в охранных мероприятиях. Определяет границы зоны проведения, время начала и завершения охранных мероприятий, порядок организации и проведения охранных мероприятий, а также состав сил и средств, привлекаемых к участию в их проведении;»;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создавать постоянно действующие республиканский, областные, города республиканского значения и столицы оперативные штабы по проведению охранных мероприятий (далее - оперативный штаб), статус и полномочия которых определяются положением, утверждаемым совместным приказом государственных органов, входящих в состав республиканского оперативного штаба;»;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Служба охраны Президента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предотвращать и пресекать преступления и административные правонарушения, посягающие на жизнь, здоровье, права, свободы, личное достоинство и собственность охраняемых лиц, выявлять обстоятельства, способствующие их возможному совершению, и в пределах своих прав принимать меры к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помощь охраняемым лицам, пострадавшим от преступлений, административных правонарушений и несчастных случаев, а также находящимся в беспомощном либо ином состоянии, опасном для их здоровья и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заявления, сообщения и иную поступающую информацию о готовящихся преступлениях, административных правонарушениях и событиях, угрожающих личной безопасности охраняемых лиц или общественной безопасности на охраняемых объектах и в других местах их пребывания; своевременно принимать предусмотренные законодательством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правоохранительным органам содействие в выявлении и розыске лиц, совершивших преступления против жизни, здоровья, прав, свобод, личного достоинства и собственности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общественный порядок и безопасность на охраняемых объектах и в других местах пребывания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при авариях, катастрофах, пожарах, стихийных бедствиях и других чрезвычайных ситуациях неотложные меры по спасению охраняемых лиц и оказанию им первой медицинской помощи, а также по охране личного имущества охраняемых лиц и иного имущества, подлежащего охране и оставшегося без присмотра; участвовать в соответствии с законом в обеспечении правового режима чрезвычайного или военного положения в отношении охраняемых лиц в случае их введения на территории Республики Казахстан или в отдельных местностях, а также в проведении карантинных мероприятий в отношении охраняемых лиц во время эпидемий и эпизоотии;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безопасность систем связи Президента Республики Казахстан с целью недопущения информационной изоляции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возмещать в установленном законодательством порядке гражданам, предприятиям, организациям и учреждениям ущерб, причиненный в связи с использованием в служебных целях их средств связи, транспорта и помещений.»;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«3. Организация деятельности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Руководство Службой охраны Президента осуществляется начальником Службы охраны Президента (далее - начальник), который несет персональную ответственность за выполнение возложенных на Службу охраны Президента задач и осуществление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Начальник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Начальник имеет заместителей, в том числе одного первого. Заместители начальника назначаются на должности и освобождаются от должностей Президентом Республики Казахстан по представлению начальника.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Начальник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служебно-боевой деятельностью, боевой подготовкой Службы охраны Президента и осуществляет контроль за ее состоянием;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республиканским оперативным штабом. Определяет руководителей областного, города республиканского значения, столицы оперативного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проведении антитеррористических операций по обеспечению безопасности охраняемых лиц, введении правового режима антитеррористической операции на период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порядок организации и несения боевого дежурства по обеспечению безопасности охраняемых лиц и объектов, взаимодействия государственных органов при осуществлении санитарно-гигиенического, экологического, радиационного, биологического, химического и противоэпидемического контроля, а также обезвреживания и уничтожения взрывных устройств, взрывоопасных предметов на охраняемых объектах и в местах проведения 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порядок применения сотрудниками Службы охраны Президента специальных средств, огнестрельного оружия и боевой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перечень объектов и участков специальных трасс, на которых осуществляется оперативное обеспечение Службой охраны Президента, а также порядок согласования проведения оперативно-розыскных мероприятий на объектах оперативного обеспечения Службы охраны Президента и в зоне проведения 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положения, организационную структуру и штатную численность структурных подразделений Службы охраны Президента, а также определяет численность офицеров действующего резерва в пределах утвержденной Президентом Республики штатной численности и выделенных для этих целей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перечень должностей, замещаемых на конкурсной основе, квалификационные требования к категориям должностей Службы охраны Президента, порядок организации и методику проведения мероприятий по отбору и зачислению кандидатов на службу, перечень необходимых документов, порядок их оформления, сроки проведения проверки кандидатов на службу, требования по уровню их образования, опыту работы, физической подготовке и состоянию здоровья, а также порядок направления сотрудников Службы охраны Президента на военно-врачебную комиссию для определения категории годности к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Республики Казахстан на добровольной основе на службу в Службу охраны Президента, присваивает им специальные звания до полковника включительно и увольняет их со службы. Отдельным категориям сотрудников Службы охраны Президента может засчитывать в выслугу лет стаж их трудовой деятельности до зачисления на службу в установленном им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порядок проведения переаттестации и присвоения специального звания гражданам, зачисляемым в Службу охраны Президента из запаса, либо принятым в порядке перевода из Вооруженных Сил, других войск и воинских формирований, специальных государственных органов либо правоохранительных органов и имеющих воинские, специальные звания, классные чины, при назначении на должность сотрудника;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должность и освобождает от должности сотрудников Службы охраны Президента, за исключением тех, назначение на должности и освобождение от должностей которых осуществляются Президентом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перечень сведений, подлежащих засекречиванию в Службе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решает вопросы по прикомандированию сотрудников Службы охраны Президента в государственные органы и организации, независимо от форм собственности, определяет порядок зачисления сотрудников в действующий резерв Службы охраны Президента и прохождения ими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использования сил и средств Службы охраны Президента по обеспечению безопасности охраняемых лиц и объектов в мирное время, а также в чрезвычайных ситуациях и в период мобилизации, военного положения и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внесения предписаний об устранении обстоятельств, способствующих совершению правонарушений, посягающих на жизнь, здоровье, права, свободы, личное достоинство и собственность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вносит представления Президенту Республики о присвоении специальных званий высшего офицерского состава и награждении сотрудников, рабочих и служащих государственными наградами, а также о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порядок ношения специальной формы одежды сотрудниками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награждает, поощряет сотрудников, работников Службы охраны Президента и налагает на них дисциплинарные взыскания. Определяет полномочия руководителей структурных подразделений Службы охраны Президента по поощрению и наложению дисциплинарных взысканий на сотрудников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распоряжается, в установленном законодательством порядке, имуществом и финансовыми средствами Службы охраны Президента.  Определяет порядок денежного обеспечения и определения стажа службы (работы) для исчисления должностных окладов и пособий для оздоровления сотрудников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издает приказы, распоряжения, дает указания, обязательные для исполнения всеми сотрудниками и работниками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описание служебных удостоверений сотрудников службы охраны Президента, образцы жетонов, формы пенсионных удостоверений, определяет порядок их выдачи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представляет Службу охраны Президента во взаимоотношениях с государственными органами Республики Казахстан, юридическими лицами, а также со специальными и правоохранительными органами иностранных государств и международными правоохранительными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вносит на рассмотрение Президента Республики предложения по вопросам совершенствования деятельности Службы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полномочия,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начальника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Начальник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Аппарат начальника Службы охраны Президента возглавляется руководителем Аппарата, назначаемым на должность и освобождаемым от должности начальником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рассмотрения наиболее важных вопросов оперативно-служебной деятельности, выработки мер по повышению ее эффективности и принятия по ним согласованных решений в Службе охраны Президента образуется Коллегия.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объявляются приказом начальника. Задачи, полномочия, порядок деятельности и персональный состав Коллегии регламентируются положением, утверждаемым начальником.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Службе охраны Президента создается специальный государственный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Медицинское обеспечение и обслуживание сотрудников Службы охраны Президента, снабжение медицинским имуществом и медикаментами осуществляется в порядке, определяемом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Сотрудникам Службы охраны Президента в стаж службы в государственном органе для установления коэффициентов для исчисления должностных окладов и пособий для оздоровления засчитывается служба из расчета полтора месяца за один прослуженный.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выслуги лет для назначения пенсий сотрудникам Службы охраны Президента производится на льготных условиях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Несение службы сотрудниками Службы охраны Президента является выполнением боевой задачи и основывается на осуществлении комплекса мероприятий, проводимых как самостоятельно, так и совместно с другими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охранных мероприятий по обеспечению безопасности охраняемых лиц и объектов старшее должностное лицо Службы охраны Президента является оперативным начальником для всех лиц, привлеченных к их проведению.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Служба охраны Президента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охраны Президента формируется за счет имущества, переданного ему государством, а также имущества, приобретенного в результате основной деятельности,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Службой охраны Президента,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Служба охраны Президента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выдаваемых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Службы охраны Президента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Службы охраны Президента осуществляются в соответствии с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