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7f51" w14:textId="e087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января 2007 года № 273 "О мерах по модернизации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февраля 2013 года № 503.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22; 2009 г., № 35, ст. 330; 2010 г., № 7, ст. 94; № 24, ст. 173; № 38, ст. 327; 2012 г., № 10, ст. 189; № 36, ст. 476)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проведению административной реформы, созданной вышеназванным Указом: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Абдрахимова                 - заместителя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Габидуллу Рахматуллаевича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заместителем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Султанова                   - заместителя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Бахыта Турлыхановича    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заместителем председателя;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"Байбек                    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Кыдыргалиулы        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заместитель председателя",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  - Министр экономического развития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         торговли Республики Казахстан"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соответственно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"Байбек                    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Кыдыргалиулы         Народно-демократической партии "Hyp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                    - Министр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Аскарбекович          планирования Республики Казахстан".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