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00e" w14:textId="752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2013 года № 495.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273; 2005 г., № 20, ст. 236; 2009 г., № 5, ст. 13; 2010 г., № 43, ст. 385; 2011 г., № 52, ст. 711; 2012 г., № 42, ст. 552)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Счетном комитете по контролю за исполнением республиканского бюджета, утвержденное вышеназванным Указом, изложить 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2013 года №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2002 года №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Счетном комитете по контролю за исполнением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статус, полномочия и организацию работы Счетного комитета по контролю за исполнением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Счетный комитет по контролю за исполнением республиканского бюджета (далее - Счетный комитет) является высшим органом государственного финансового контроля, осуществляющим внешний контроль за исполнением республиканского бюджета, непосредственно подчиненным и подотчетным Президенту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Счетный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Счетный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свой флаг, в соответствии с законодательством Республики Казахстан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Счетный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Счетный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Счетный комитет по вопросам своей компетенции в установленном законодательством Республики Казахстан порядке принимает решения в виде постановлений или приказов Председателя Счетного комитета, если принятие такого решения отнесено настоящим Положением или действующим законодательством Республики Казахстан к компетенции Председателя Счетного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Структуру Счетного комитета образуют Председатель, члены и аппарат Счетного комитета. Лимит штатной численности Счетного комитета утверждается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Счетного комитета: Республика Казахстан, город Астана, район Есиль, ул. Орынбор, д. 8, "Дом министерств".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органа - государственное учреждение "Счетный комитет по контролю за исполнением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Счетного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Счетного комитета осуществляется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Счетному комитету запрещается вступать в договорные отношения с субъектами предпринимательства на предмет выполнения обязанностей, являющихся функциями Счетного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Счетному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Счетного комитета является укрепление финансовой дисциплины, повышение эффективности использования государственных средств и активов государства в целях обеспечения экономической стабильности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Счетного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контроль за исполнением республиканского и чрезвычайного государственного бюджетов, стратегических и программных документов, использованием государственных и гарантированных государством займов, поручительств, активов государства и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методологическое руководство в сфере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Счетного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республиканского бюджета, в том числе в соответствии с принципами бюджетной системы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стратегических планов центральных государственных органов, государственных 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по направлениям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полнотой и своевременностью поступлений в республиканский бюджет, а также за возвратом сумм поступлений из республиканского бюджета, эффективности налогового и таможенного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исполнением государственного чрезвычайного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достоверностью и правильностью ведения объектами контроля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соответствием использования средств республиканского бюджета, в том числе целевых трансфертов и кредитов, связанных грантов, государственных и гарантированных государством займов, софинансирования из бюджета концессионных проектов, а также поручительств, активов государства (в том числе республиканского государственного имущества)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государственных закупках при использовании средств республиканского бюджета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использованием средств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соответствием использования активов Национального Банка Республики Казахстан законодательству Республики Казахстан только с согласия или по поручению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использованием субъектами квазигосударственного сектора выделенных им средств республиканского бюджета на соответствие финансово-экономическому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управления активами субъектов квазигосударственного сектора, акции (доли участия) которых принадлежат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за исполнением рекомендаций и поручений, направленных в Правительство Республики Казахстан, государственным органам и объектам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утверждение: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проведения внешнего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положения о ревизионных комиссиях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повышения квалификации работников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формирования и организации деятельности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системы управления рисками, которая применяется при планировании и проведении внешнего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отчета в порядке, определенном главой 4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совместно с уполномоченным Правительством Республики Казахстан органом по внутреннему контролю стандартов государственного финансового контроля и проведение контроля за их соблюдением;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актов контроля органов государственного финансового контроля и дача рекомендаций по повышению качества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реализации государственной бюджетной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рекомендаций по совершенствованию бюджетного и иного законодательства Республики Казахстан, в том числе в области обеспечения национальной безопасности, разработка и согласование нормативных правовых актов по вопросам внешнего государственного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и организация исследований в сфере государственного финансового контроля, реализация программ обучения в области государственного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методическая помощь ревизионным комиссиям областей, городов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переподготовки, повышения квалификации работников государственного финансового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Счетного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поручения Президента Республики Казахстан по вопросам, связанным с осуществлением государственного финансового контроля, а также другие отдельные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представляет Президенту Республики Казахстан информацию о работе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республиканского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выявления признаков преступлений или административных правонарушений в действиях должностных лиц объектом государственного финансового контроля передает материалы контроля в правоохранительные органы или органы, уполномоченные рассматривать дела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составляет протоколы об административных правонарушениях в пределах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и получает в установленные им сроки от Правительства Республики Казахстан, Национального Банка Республики Казахстан, государственных органов, физических и юридических лиц необходимую документацию и информацию по вопросам, касающимся планирования и проведения внешнего государственного финансового контроля на республиканском уровне, подготовки отчетов об исполнении республиканского бюджета, в том числе для проведения исследований в сфере государственного финансового контроля,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соответствующие отчеты должностных лиц объектов контроля по вопросам, связанным с проведением внешнего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Президенту Республики Казахстан представления по выявленным фактам несоблюдения должностными лицами объектов контроля нормативных правовых актов Республики Казахстан, в том числе по результатам контроля эффективности,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получает в установленный им срок от государственных органов и объектов государственного финансового контроля необходимые документы, справки, устные и письменные объяснения по вопросам, связанным с проведением внешнего контроля за исполнением республиканского бюджета, а также информацию о результатах государственного финансового контроля и внесенных изменениях в утвержденные планы работы от ревизионных комиссий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 по устранению выявленных (выявляемых) в ходе контрольно-аналитических мероприятий нарушений, а также по выявлению, анализу, оценке и прогнозированию угроз экономической безопасности, в пределах представленных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беспрепятственно получает от объекта контроля соответствующие материалы (доказательства), подтверждающие заключение контроля с соблюдением законодательства Республики Казахстан, регулирующего вопросы документирования и сохранности;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к проведению внешнего государственного финансового контроля соответствующих специалистов государственных органов и ревизионных комиссий областей, городов республиканского значения, столицы (по согласованию с ними), а также при необходимости аудиторские организации, экспертов с оплатой их услуг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поддерживает связи с органами финансового контроля иностранных государств и их международными объединениями, а также в установленном законодательством Республики Казахстан порядке заключает с ними договоры и соглашения о сотрудничестве и вступает в состав международных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регулярно предоставляет информацию о своей деятельности в средства массовой информации в соответствии с требованиями законодательства Республики Казахстан о защите государственных секретов, коммерческой и иной охраняемой законом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издает периодические сборники принятых им актов, бюллетени, журналы и другие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обращается в суд с исками и заявлениями, а также участвует в судебных процессах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Счетного комитета и полномочия его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Счетным комитетом осуществляется Председателем Счетного комитета, который несет персональную ответственность за выполнение возложенных на Счетный комитет задач и осуществление им своих функций, в том числе за противодействие коррупции в Счетном комитете.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Счетного комитета назначается на должность Президентом Республики Казахстан сроком на пять лет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Счетного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годовой и квартальные планы работы Счетного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членов Счетного комитета, распределяет обязанности между должностными лицами Счетного комитета, организует работу членов Счетного комитета и его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приказы, дает указания, проверяет их исполнение, подписывает постановления и иные акты, принятие на заседаниях Счетного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на рассмотрение Руководителя Администрации Президента Республики Казахстан и председателей Палат Парламента Республики Казахстан предложения по кандидатурам членов Счетного комитета при их назначении и освобождении;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Счетного комитета в пределах утвержденной Президентом Республики Казахстан общей штатной численности Счетного комитета и средств, предусмотренных в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участки работ, перечень объектов анализа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проводимых контрольных мероприятий, осуществляемых в рамках годового плана работы Счетного комитета, определяет периодичность и продолжительность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дает поручения членам Счетного комитета на проведение контроля, определяет круг работников аппарата Счетного комитета, которые вправе участвовать в проведении контрольных мероприятий в пределах компетенции Счетного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необходимость проведения контроля качества деятельности работников аппарата Счетного комитета,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систему управления рисками и регламент деятельности Счетного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назначает на должность и освобождает от должности работников аппарата Счетного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Счетный комитет во взаимоотношениях с республиканскими и зарубежными органами, организациями и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образовывает консультативно-совещательные и консультативно-экспертные органы при Председателе Счетного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вправе присутствовать на заседаниях Правительства Республики Казахстан, правления Национального Банка Республики Казахстан и коллегий государственных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вправе беспрепятственно знакомиться с документацией, относящейся к вопросам контроля за исполнением республиканского бюджета, с учетом соблюдения режима секретности, коммерческой и иной охраняемой законом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несет предусмотренную законами ответственность;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предложения Президенту Республики Казахстан, Сенату или Мажилису Парламента Республики Казахстан о досрочном прекращении полномочий члена Счетного комитета, назначенного Президентом Республики Казахстан, Сенатом или Мажилисом Парламента Республики Казахстан соответственно, при наличии оснований, предусмотренных пунктом 27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случае своего временного отсутствия возлагает обязанности Председателя Счетного комитета на одного из членов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Члены Счетного комитета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назначаются на должность сроком на пять лет, из них два члена Счетного комитета - Президентом Республики Казахстан, по три члена Счетного комитета - каждой из Палат Парламента самостоятельно, без участия другой Палаты.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членов Счетного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вправе присутствовать на заседаниях Правительства Республики Казахстан, правления Национального Банка Республики Казахстан и коллегий государственных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имеют беспрепятственный доступ к документации, относящейся к вопросам контроля за исполнением республиканского бюджета, с учетам соблюдения режима секретности, коммерческой и иной охраняемой законам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требуют и получают в установленные ими сроки от объектов контроля необходимые справки, устные и письменные объяснения по вопросам, связанным с проведением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самостоятельно принимают решения по вопросам возглавляемых ими направлений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контроля с определением объемов необходимых ресурсов для эффективной организации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поручения сотрудникам аппарата Счетного комитета на проведение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организуют и осуществляют контрольную, экспертно-аналитическую деятельность Счетного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беспрепятственное проведение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полномочия в соответствии с законами Республики Казахстан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реализации своих полномочий Председатель и члены Счетного комитета принимают акты по результатам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Постановления и представления Счетного комитета,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рассмотрены, в указанные в них сроки или, если срок не указан, в течение двадцати дней со дня их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Счетный комитет.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Счетного комитета выдаются удостоверения установленного образца, подписываемые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Полномочия Председателя и членов Счетного комитета, назначенных Президентом Республики, прекращаются решением Президента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Заявление об отставке Председателя или члена Счетного комитета с указанием ее причины подается соответственно назначившим 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Сенату или Мажилису Парламента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отставке члена Счетного комитета подается с предварительным уведомлением Председателя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Председатель и члены Счетного комитета досрочно освобождаются от должности вследствие: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отставки;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 в отношении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в установленном порядке ограниченно дееспособными или недееспособными;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смерти, а также в случае признания безвестно отсутствующими или объявления умершими;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прекращения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Аппарат Счетного комитета возглавляется Руководителем аппарата, назначаемым на должность и освобождаемым от должности Председателем Счетного комитета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Права, обязанности и ответственность сотрудников аппарата, а также условия прохождения ими государственной службы определяются законодательством Республики Казахстан о государственной службе, трудовым законодательством Республики Казахстан, настоящим Положением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Деятельность Счетного комитета осуществляется в соответствии с годовым и квартальными планами, утверждаемыми Председателем Счетного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контроля, кроме контроля качества, являются исключительно годовой и квартальные планы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поручениям Президента Республики Казахстан и уполномоченных им лиц Администрации Президента Республики Казахстан проводится на основании внесения соответствующих изменений и дополнений в квартальный план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 осуществления контроля устанавливается с учетом объема предстоящих работ и поставленных задач до тридцати календарных дней с момента вручения поручения руководителю объекта контроля, за исключением контроля эффективности, срок которого устанавливается Председателем Счетного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Государственные органы, осуществляющие контрольно-надзорные функции, оказывают содействие Счетному комитету в выполнении его задач, предоставляют по его запросу информацию о результатах проведенных ими проверок с соблюдением режима секретности, служебной, коммерческой или иной охраняемой законом тайны в установленном законом порядке. Взаимодействие Счетного комитета с органами государственного финансового контроля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осуществлении своей контрольной деятельности Счетный комитет независим от объекта контроля. Независимость Счетного комитета обеспечивается: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в деятельность Счетного комитета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созданием надлежащих условий для осуществления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достаточным финансированием деятельности Счетного комитета в пределах и в порядке, установленных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 финансовой деятельности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осуществляется с согласия или по поручению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заседании Счетного комитета одобряются структура, содержание информации и отчетов, представляемых Президенту Республики Казахстан и Парламенту Республики Казахстан, рассматриваются итоги контрольных мероприятий, вопросы планирования, методологии, иные вопросы, требующие коллегиального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Заседания Счетного комитета проводятся в открытой или закрытой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Счетного комитета принимаются большинством голосов от общего числа состава Счетного комитета,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Счетного комитета, вопросы организации работы и другие вопросы по обеспечению контроля за исполнением республиканского бюджета определяются регламентом Счетного комитета.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Отчетность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Счетным комитетом составляется отчет об исполнении республиканского бюджета за отчетный финансовый год (далее - годовой отчет), который по своему содержанию является заключением к отчету Правительства Республики Казахстан об исполнении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Годовой отчет включает в себя оценку: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исполнения основных параметров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и расходов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налогового и таможенного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достижения центральными государственными органами прямых и конечных результатов, предусмотренных в их стратегических планах, реализации государственных программ, в том числе за предыдущие периоды, и республиканских бюджетных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средств республиканского бюджета, в том числе целевых трансфертов и кредитов, связанных грантов, государственных и гарантированных государством займов, софинансирования из бюджета концессионных проектов, а также поручительств и активов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использования субъектами квазигосударственного сектора выделенных им средств республиканского бюджета на соответствие финансово-экономическому обоснованию, эффективности бюджетных инвестиций, эффективности управления активами субъектов квазигосударственого сектора, акции (доли участия) которых принадлежат государству;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достоверности и правильности ведения объектами контроля учета и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годовом отчете дается заключение по отчету Правительства Республики Казахстан об исполнении республиканского бюджета, а также указываются основные результаты деятельности Счетного комитета в отчетном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Годовой отчет, одобренный Счетным комитетом, направляется для рассмотрения и утверждения Парламенту Республики Казахстан и для информации Правительству Республики Казахстан до 15 мая текущего года. Представление годового отчета в Парламенте Республики Казахстан осуществляется Председателем Счетного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Парламентом Республики Казахстан годовой отчет подлежит опубликованию в средствах массовой информации с учетом соблюдения режима секретности и иной охраняемой законом тайны.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Счетный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Счетного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Имущество, закрепленное за Счетным комитетом,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Счетный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Должность Председателя Счетного комитета по условиям материально-бытового и медицинского обеспечения, а также транспортного обслуживания приравнивается к должности министра, а должность члена Счетного комитета - к должности вице-министра.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Материально-техническое обеспечение и транспортное обслуживание деятельности Счетного комитета осуществляются за счет средств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Счетного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Реорганизация и упразднение Счетного комитета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