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11e55" w14:textId="6511e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Республикой Казахстан и Российской Федерацией о создании Единой региональной системы противовоздушной обороны Республики Казахстан и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29 января 2013 года № 491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мая 2005 года «О международных договорах Республики Казахстан»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Российской Федерацией о создании Единой региональной системы противовоздушной обороны Республики Казахстан и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обороны Республики Казахстан Джаксыбекова Адильбека Рыскельдиновича подписать от имени Республики Казахстан Соглашение между Республикой Казахстан и Российской Федерацией о создании Единой региональной системы противовоздушной обороны Республики Казахстан и Российской Федерации, разрешив вносить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января 2013 года № 491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Республикой Казахстан и Российской Федерацией</w:t>
      </w:r>
      <w:r>
        <w:br/>
      </w:r>
      <w:r>
        <w:rPr>
          <w:rFonts w:ascii="Times New Roman"/>
          <w:b/>
          <w:i w:val="false"/>
          <w:color w:val="000000"/>
        </w:rPr>
        <w:t>
о создании Единой региональной системы противовоздушной обороны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и Российской Федерации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и Российская Федерация,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Соглашением о создании объединенной системы противовоздушной обороны государств-участников Содружества Независимых Государств от 10 февраля 1995 года, решением Совета коллективной безопасности Организации Договора о коллективной безопасности о развитии и совершенствовании противовоздушной обороны государств-членов Организации Договора о коллективной безопасности от 23 июня 2005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Концепцией дальнейшего развития Содружества Независимых Государств, утвержденной решением Совета Глав государств Содружества Независимых Государств от 5 октября 2007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3"/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Понятия, используемые в настоящем Соглашении, означают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внешняя граница региона - границы Сторон с другими государствами в пределах региона;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войска (силы) Единой региональной системы противовоздушной обороны Республики Казахстан и Российской Федерации - органы военного управления, пункты управления (командные пункты), а также объединения, соединения и воинские части вооруженных сил Сторон, привлекаемые к решению задач противовоздушной обороны в регионе;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период нарастания военной угрозы - промежуток времени, в течение которого возникла и сохраняется угроза вооруженного нападения на одну из Сторон в регионе;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регион - территория и воздушное пространство Сторон в рамках Центрально-азиатского региона коллективной безопасности, в пределах которых выделенные в состав Единой региональной системы противовоздушной обороны Республики Казахстан и Российской Федерации войска (силы) выполняют поставленные задачи.</w:t>
      </w:r>
    </w:p>
    <w:bookmarkEnd w:id="5"/>
    <w:bookmarkStart w:name="z2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Уполномоченными органами Сторон по реализации настоящего Соглашения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казахстанской Стороны - Министерство обороны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российской Стороны - Министерство обороны Российской Федерации.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своих уполномоченных органов Стороны незамедлительно информируют об этом друг друга по дипломатическим каналам.</w:t>
      </w:r>
    </w:p>
    <w:bookmarkEnd w:id="7"/>
    <w:bookmarkStart w:name="z3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8"/>
    <w:bookmarkStart w:name="z3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решения задач противовоздушной обороны в регионе Стороны создают Единую региональную систему противовоздушной обороны Республики Казахстан и Российской Федерации, которая является составной частью объединенной системы противовоздушной обороны государств-участников Содружества Независимых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Основные задачи, принципы построения и применения войск (сил) Единой региональной системы противовоздушной обороны Республики Казахстан и Российской Федерации определяются Положением о Единой региональной системе противовоздушной обороны Республики Казахстан и Российской Федерации, прилагаемым к настоящему Соглашению и являющимся его неотъемлемой частью.</w:t>
      </w:r>
    </w:p>
    <w:bookmarkEnd w:id="9"/>
    <w:bookmarkStart w:name="z3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0"/>
    <w:bookmarkStart w:name="z3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органов военного управления, пунктов управления (командных пунктов), объединений, соединений и воинских частей, выделяемых в состав Единой региональной системы противовоздушной обороны Республики Казахстан и Российской Федерации, утверждается совместно министрами обороны Сторон в трехмесячный срок со дня вступления в силу настоящего Соглашения. По мере необходимости в этот перечень могут вноситься изменения.</w:t>
      </w:r>
    </w:p>
    <w:bookmarkEnd w:id="11"/>
    <w:bookmarkStart w:name="z3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2"/>
    <w:bookmarkStart w:name="z3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Войска (силы) Единой региональной системы противовоздушной обороны Республики Казахстан и Российской Федерации возглавляет командующий, который после вступления в силу настоящего Соглашения назначается на должность Президентом Республики Казахстан и Президентом Российской Федерации по представлению министров обороны Сторон.</w:t>
      </w:r>
    </w:p>
    <w:bookmarkEnd w:id="13"/>
    <w:bookmarkStart w:name="z4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4"/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Сторон в мирное время совместно с командующим войсками (силами) Единой региональной системы противовоздушной обороны Республики Казахстан и Российской Федерации осуществляют планирование применения войск (сил) Единой региональной системы противовоздушной обороны Республики Казахстан и Российской Федерации, организовывают их боевое дежурство по противовоздушной обороне и взаимодействие.</w:t>
      </w:r>
    </w:p>
    <w:bookmarkEnd w:id="15"/>
    <w:bookmarkStart w:name="z4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6"/>
    <w:bookmarkStart w:name="z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период нарастания военной угрозы и в военное время оставляют за собой право принимать решение о применении своих войск (сил) и средств в порядке, предусмотренном их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войск (сил) из состава Единой региональной системы противовоздушной обороны Республики Казахстан и Российской Федерации по согласованию Сторон может выделяться в состав коалиционной группировки войск (сил) вооруженных сил Республики Казахстан и Российской Федерации.</w:t>
      </w:r>
    </w:p>
    <w:bookmarkEnd w:id="17"/>
    <w:bookmarkStart w:name="z4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8"/>
    <w:bookmarkStart w:name="z4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совместных действий войск (сил) Единой региональной системы противовоздушной обороны Республики Казахстан и Российской Федерации и других войск (сил), входящих в состав объединенной системы противовоздушной обороны государств-участников Содружества Независимых Государств, в мирное время осуществляется с командного пункта главнокомандующего Войсками воздушно-космической обороны Вооруженных Сил Российской Федерации.</w:t>
      </w:r>
    </w:p>
    <w:bookmarkEnd w:id="19"/>
    <w:bookmarkStart w:name="z4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20"/>
    <w:bookmarkStart w:name="z4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и функционирование Единой региональной системы противовоздушной обороны Республики Казахстан и Российской Федерации не изменяет существующего порядка финансирования вооруженных сил Сторон в рамках объединенной системы противоздушной обороны государств-участников Содружества Независимых Государств.</w:t>
      </w:r>
    </w:p>
    <w:bookmarkEnd w:id="21"/>
    <w:bookmarkStart w:name="z4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2"/>
    <w:bookmarkStart w:name="z5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и развитие объектов военной инфраструктуры, создание запасов материальных средств для Единой региональной системы противовоздушной обороны Республики Казахстан и Российской Федерации, а также поддержания их в готовности к использованию в интересах обеспечения безопасности Сторон осуществляется на основании соответствующих международных договоров между уполномоченными органами в соответствии с законодательством Сторон.</w:t>
      </w:r>
    </w:p>
    <w:bookmarkEnd w:id="23"/>
    <w:bookmarkStart w:name="z5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24"/>
    <w:bookmarkStart w:name="z5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обеспечивают защиту полученной ими в ходе реализации настоящего Соглашения секретной информации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 взаимной защите секретной информации от 7 июля 2004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в соответствии со своим законодательством также обеспечивает сохранность и защиту информации, созданной в процессе данного сотрудничества. Стороны максимально ограничивают круг лиц, имеющих доступ к такой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в случае прекращения действия настоящего Соглашения не разглашают полученные ими в ходе его реализации секретную информацию и другую информацию, не подлежащую распространению.</w:t>
      </w:r>
    </w:p>
    <w:bookmarkEnd w:id="25"/>
    <w:bookmarkStart w:name="z5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26"/>
    <w:bookmarkStart w:name="z5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Разногласия и споры между Сторонами, которые могут возникнуть при толковании и применении настоящего Соглашения, решаются путем консультаций и переговоров.</w:t>
      </w:r>
    </w:p>
    <w:bookmarkEnd w:id="27"/>
    <w:bookmarkStart w:name="z5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</w:p>
    <w:bookmarkEnd w:id="28"/>
    <w:bookmarkStart w:name="z5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по взаимному согласию Сторон могут вноситься изменения и дополнения, которые оформляются отдельными протоколами, являющимися неотъемлемой частью настоящего Соглашения.</w:t>
      </w:r>
    </w:p>
    <w:bookmarkEnd w:id="29"/>
    <w:bookmarkStart w:name="z5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</w:p>
    <w:bookmarkEnd w:id="30"/>
    <w:bookmarkStart w:name="z6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сроком на пять лет. В дальнейшем его действие автоматически продлевается на последующие пятилетние периоды, если ни одна из Сторон не менее чем за шесть месяцев до истечения текущего пятилетнего периода не уведомит по дипломатическим каналам в письменной форме другую Сторону о своем намерении прекратить его действие.</w:t>
      </w:r>
    </w:p>
    <w:bookmarkEnd w:id="31"/>
    <w:bookmarkStart w:name="z6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____________ "___" ___________ 20__ года в двух подлинных экземплярах, каждый на казахском и русском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расхождений в толковании положений настоящего Соглашения, Стороны будут обращаться к тексту на русском языке.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За Республику Казахстан         За Российскую Федерацию</w:t>
      </w:r>
    </w:p>
    <w:bookmarkStart w:name="z6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между Республикой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и Российской Федерацией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создании Единой региональной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противовоздушной обороны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и Российской Федерации  </w:t>
      </w:r>
    </w:p>
    <w:bookmarkEnd w:id="33"/>
    <w:bookmarkStart w:name="z7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Единой региональной системе противовоздушной обороны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и Российской Федерации</w:t>
      </w:r>
    </w:p>
    <w:bookmarkEnd w:id="34"/>
    <w:bookmarkStart w:name="z7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Положение определяет основные задачи, принципы построения и применения Единой региональной системы противовоздушной обороны Республики Казахстан и Российской Федерации.</w:t>
      </w:r>
    </w:p>
    <w:bookmarkEnd w:id="35"/>
    <w:bookmarkStart w:name="z7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Задачи, решаемые Единой региональной системой</w:t>
      </w:r>
      <w:r>
        <w:br/>
      </w:r>
      <w:r>
        <w:rPr>
          <w:rFonts w:ascii="Times New Roman"/>
          <w:b/>
          <w:i w:val="false"/>
          <w:color w:val="000000"/>
        </w:rPr>
        <w:t>
противовоздушной обороны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Российской Федерации</w:t>
      </w:r>
    </w:p>
    <w:bookmarkEnd w:id="36"/>
    <w:bookmarkStart w:name="z7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 Единую региональную систему противовоздушной обороны Республики Казахстан и Российской Федерации в мирное время возлагается решение следующих задач: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непрерывное ведение радиотехнической, радиолокационной разведки и радиоразведки, своевременное вскрытие подготовки и начала воздушного нападения противника;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охрана и защита воздушного пространства на стыках государственных границ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контроль за соблюдением порядка использования воздушного пространства Сторон в регионе;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принуждение воздушных судов, выполняющих полеты с нарушением установленных правил, к прекращению нарушений или пресечение таких полетов;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оповещение войск (сил) вооруженных сил Сторон о пролетах разведывательных космических средств и выдача в сетях оповещения информации о воздушной обстановке;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осуществление радиолокационного контроля воздушного пространства и передача органам организации воздушного движения Сторон в Центрально-азиатском регионе коллективной безопасности данных о движении воздушных судов и других воздушных объектов в случаях, предусмотренных правилами использования воздушного пространства Сторон, а также оказание помощи воздушным судам в случае возникновения в полете форс-мажорных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организации взаимодействия в штабы Сил воздушной обороны Республики Казахстан и Войск воздушно-космической обороны Вооруженных Сил Российской Федерации по согласованию с соответствующим министром обороны могут направляться представители председателя координационного Комитета по вопросам противовоздушной обороны при Совете министров обороны государств-участников Содружества Независимых Государств, а также начальника Объединенного штаба Организации Договора о коллективной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Командующий войсками (силами) Единой региональной системы противовоздушной обороны в своей деятельности руководствуется решениями Совета глав государств Содружества Независимых Государств и Совета министров обороны государств-участников Содружества Независимых Государств, а также настоящим Соглашением.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период нарастания военной угрозы и в военное время войска (силы) Единой региональной системы противовоздушной обороны Республики Казахстан и Российской Федерации выполняют задачи по единому замыслу и плану в соответствии с планами применения вооруженных сил Республики Казахстан и Российской Федерации. </w:t>
      </w:r>
    </w:p>
    <w:bookmarkEnd w:id="37"/>
    <w:bookmarkStart w:name="z8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Принципы построения и применения Единой региональной системы</w:t>
      </w:r>
      <w:r>
        <w:br/>
      </w:r>
      <w:r>
        <w:rPr>
          <w:rFonts w:ascii="Times New Roman"/>
          <w:b/>
          <w:i w:val="false"/>
          <w:color w:val="000000"/>
        </w:rPr>
        <w:t>
противовоздушной обороны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Российской Федерации</w:t>
      </w:r>
    </w:p>
    <w:bookmarkEnd w:id="38"/>
    <w:bookmarkStart w:name="z9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Построение и применение Единой региональной системы противовоздушной обороны Республики Казахстан и Российской Федерации осуществляется на основе следующих принципов: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координация совместных действий войск (сил) Единой региональной системы противовоздушной обороны Республики Казахстан и Российской Федерации в мирное время;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сохранение непосредственного подчинения войск (сил) Единой региональной системы и противовоздушной обороны Республики Казахстан и Российской Федерации национальным командованиям;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применение войск (сил) Единой региональной системы противовоздушной обороны Республики Казахстан и Российской Федерации по единому замыслу и плану в военное время;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единство подходов к определению требований к боевой готовности и выучке войск (сил) Единой региональной системы противовоздушной обороны Республики Казахстан и Российской Федерации, организации их оперативной и боевой подготовки;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развитие нормативной правовой базы, обеспечивающей функционирование Единой региональной системы противовоздушной обороны Республики Казахстан и Российской Федерации.</w:t>
      </w:r>
    </w:p>
    <w:bookmarkEnd w:id="39"/>
    <w:bookmarkStart w:name="z9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Основы применения Единой региональной системы</w:t>
      </w:r>
      <w:r>
        <w:br/>
      </w:r>
      <w:r>
        <w:rPr>
          <w:rFonts w:ascii="Times New Roman"/>
          <w:b/>
          <w:i w:val="false"/>
          <w:color w:val="000000"/>
        </w:rPr>
        <w:t>
противовоздушной обороны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Российской Федерации</w:t>
      </w:r>
    </w:p>
    <w:bookmarkEnd w:id="40"/>
    <w:bookmarkStart w:name="z10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мирное время задачи, возлагаемые на Единую региональную систему противовоздушной обороны Республики Казахстан и Российской Федерации, решаются войсками (силами) Единой региональной системы противовоздушной обороны Республики Казахстан и Российской Федерации в соответствии с планом действий дежурных по противовоздушной обороне войск (сил) Единой региональной системы противовоздушной обороны Республики Казахстан и Российской Федерации, который утверждается министрами обороны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вскрытии средствами разведки массового полета средств воздушного нападения противника в направлении внешней границы региона дежурные по противовоздушной обороне силы и средства переводятся в готовность № 1, уполномоченные органы Сторон оповещают друг друга об обстановке и поставленных задачах, действуя в соответствии с указаниями вышестоящих должностных лиц, которым они подчиняются, складывающейся обстановкой, планом действий дежурных по противовоздушной обороне войск (сил) Единой региональной системы противовоздушной обороны Республики Казахстан и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Порядок действий при возникновении угрозы нарушения воздушными судами внешней границы региона состоит в 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обнаружении неопознанного воздушного судна приближающегося к внешней границе региона, уполномоченные органы Сторон принимают меры к установлению с ним связи, а также ставят задачу подчиненным соединениям, воинским частям и подразделениям радиотехнических войск, разведки и радиоэлектронной борьбы установить его классификацию.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связи уполномоченные органы Сторон предупреждают экипаж воздушного судна о возможном вхождении или факте вхождения в воздушное пространство Сторон путем передачи установленных международных команд (фраз) и подают команды на предотвращение нарушения внешней границы региона или прекращение полета в их воздушном пространстве.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оказания помощи указанному воздушному судну в прекращении нарушения внешней границы региона (по причине непреднамеренных действий экипажа воздушного судна или в результате возникновения в полете чрезвычайных обстоятельств) оперативные дежурные дают команду на подъем необходимого количества дежурных экипажей самолетов (вертолетов) в воздух для вывода этого воздушного судна за пределы воздушного пространства Сторон или посадки на ближайший (выделенный) аэродром на территории Республики Казахстан или Российской Федерации;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получении информации о факте пересечения воздушным судном внешней границы региона, не зафиксированном радиолокационными средствами, в готовность № 1 приводится необходимое количество радиотехнических подразделений для усиления радиолокационной разведки. В дальнейшем дежурные по противовоздушной обороне силы действуют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обнаружении дежурными по противовоздушной обороне силами и средствами Республики Казахстан или Российской Федерации неопознанного воздушного судна - нарушителя внешней границы региона, нарушителя порядка использования воздушного пространства Республики Казахстан или Российской Федерации или воздушного судна, выполняющего полет в направлении внешней границы региона, уполномоченные органы Сторон информируют об этом друг друга и организуют выдачу радиолокационной информации по каналам взаимодействия.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Порядок применения оружия и боевой техники дежурными по противовоздушной обороне силами по воздушному судну-нарушителю внешней границы региона определяется законодательством Стороны, над территорией которой находится данное воздушное судно.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Подъем в воздух дежурных по противовоздушной обороне экипажей самолетов (вертолетов) вооруженных сил одной Стороны для решения задач боевого дежурства в воздушном пространстве другой Стороны осуществляется по согласованному решению оперативного дежурного главного командного пункта Сил воздушной обороны Вооруженных Сил Республики Казахстан и командира дежурных сил командного пункта Войск воздушно-космической обороны Вооруженных Сил Российской Федерации.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Обо всех случаях подъема дежурных экипажей самолетов (вертолетов) осуществляется взаимное информирование друг друга.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Уполномоченные органы Сторон осуществляют в мирное время руководство повседневной деятельностью войск (сил) Единой региональной системы противовоздушной обороны Республики Казахстан и Российской Федерации, их подготовку и всестороннее обеспечение.</w:t>
      </w:r>
    </w:p>
    <w:bookmarkEnd w:id="41"/>
    <w:bookmarkStart w:name="z11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Обязанности командующего войсками (силами)</w:t>
      </w:r>
      <w:r>
        <w:br/>
      </w:r>
      <w:r>
        <w:rPr>
          <w:rFonts w:ascii="Times New Roman"/>
          <w:b/>
          <w:i w:val="false"/>
          <w:color w:val="000000"/>
        </w:rPr>
        <w:t>
Единой региональной системы противовоздушной обороны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и Российской Федерации</w:t>
      </w:r>
    </w:p>
    <w:bookmarkEnd w:id="42"/>
    <w:bookmarkStart w:name="z11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обязанности командующего войсками (силами) Единой региональной системы противовоздушной обороны Республики Казахстан и Российской Федерации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разработка плана действий дежурных по противовоздушной обороне сил Единой региональной системы противовоздушной обороны Республики Казахстан и Российской Федерации;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руководство войсками (силами) Единой региональной системы противовоздушной обороны Республики Казахстан и Российской Федерации, включенными в состав региональной группировки войск (сил) Республики Казахстан и Российской Федерации, осуществляемое в соответствии с единым оперативным планом применения войск (сил) Единой региональной системы противовоздушной обороны Республики Казахстан и Российской Федерации;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организация совместно с уполномоченными органами Сторон взаимодействия войск (сил) Единой региональной системы противовоздушной обороны Республики Казахстан и Российской Федерации с другими войсками (силами) вооруженных сил Сторон в регионе;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участие в организации боевого дежурства по противовоздушной обороне войск (сил) Вооруженных сил Сторон в регионе и разработке графика несения боевого дежурства по противовоздушной обороне с включенными радиолокационными средствами и комплексами средств автоматизации частей и подразделений радиотехнических войск, входящих в состав Единой региональной системы противовоздушной обороны Республики Казахстан и Российской Федерации;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координация совместных действий войск (сил) Единой региональной системы противовоздушной обороны Республики Казахстан и Российской Федерации;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подготовка предложений по дальнейшему развитию войск (сил) Единой региональной системы противовоздушной обороны Республики Казахстан и Российской Федерации и повышению их боевой готовности совместно с уполномоченными органами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подготовка предложений по организации и проведению мероприятий подготовки войск (сил) Единой региональной системы противовоздушной обороны Республики Казахстан и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Уполномоченные органы Сторон определяют организационно-штатную структуру командования Единой региональной системы противовоздушной обороны Республики Казахстан и Российской Федерации, которая является органом оперативного управления войсками (силами) Единой региональной системы противовоздушной обороны Республики Казахстан и Российской Федерации с предоставлением ему функций по разработке документов планирования применения сил и средств Единой региональной системы противовоздушной обороны Республики Казахстан и Российской Федерации, а также по подготовке и выполнению задач по противовоздушной обороне. Создание данной структуры будет осуществляться за счет и в пределах установленной штатной численности уполномоченных органов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Обязанности должностных лиц командования Единой региональной системы противовоздушной обороны Республики Казахстан и Российской Федерации согласовываются с главнокомандующим Силами воздушной обороны Вооруженных Сил Республики Казахстан, главнокомандующим Войсками воздушно-космической обороны Вооруженных Сил Российской Федерации и утверждаются командующим Единой региональной системы противовоздушной обороны Республики Казахстан и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Местонахождение командования Единой региональной системы противовоздушной обороны Республики Казахстан и Российской Федерации - Республика Казахстан, г. Алматы.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