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3359" w14:textId="2333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Абдишева Б.Т. акимом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2013 года №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Абдишева Бауржана Туйтеевича акимом Карагандинской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