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14b5f" w14:textId="5214b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Айтмухаметова К. К. акимом Акмолинской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22 января 2013 года № 482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Назначить Айтмухаметова Космана Каиртаевича акимом Акмолинской области.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