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8929" w14:textId="0858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Досаева Е. А. Министром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января 2013 года № 468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Досаева Ерболата Аскарбековича Министром экономики и бюджетного планирования Республики Казахстан, освободив от ранее занимаемой должности.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