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e7b4" w14:textId="733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служащих Национального Банка Республики Казахстан и внесении изменений в Указ Президента Республики Казахстан от 28 декабря 2007 года № 501 "О мерах по оптимизации должностей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2012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Указа в редакции Указа Президента РК от 30.01.2014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«О Национальном Банке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должностей служащих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30.01.2014 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Национальному Банку Республики Казахстан к наименованиям должностей, указанным в Перечне должностей служащих Национального Банка Республики Казахстан, применять специальные дополнительные наименования, характеризующие специфику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30.01.2014 </w:t>
      </w:r>
      <w:r>
        <w:rPr>
          <w:rFonts w:ascii="Times New Roman"/>
          <w:b w:val="false"/>
          <w:i w:val="false"/>
          <w:color w:val="00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«О мерах по оптимизации должностей государственных служащих» (САПП Республики Казахстан, 2007 г., № 49, ст. 599; 2008 г., № 9, ст. 89; 2009 г., № 12, ст. 69; 2010 г., № 51, ст. 466; 2011 г., № 37, ст. 438; № 52, ст. 710; 2012 г., № 42, ст. 551; № 58, ст. 793)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«Группа категорий 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«Группа категорий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Органы, непосредственно подчиненные и подотчетные Президенту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Ведомства центральных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Категории С-1, С-2 и С-3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«Категория С-1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центрального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С-2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центрального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Посол по особым поручениям 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в 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постоянного представителя при международной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консул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 - посланник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С-3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 загранучреждения»;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сноски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ведомств центральных исполнительных органов (создание департаментов в составе ведомств не предусмотрено)»;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Категории С-О-1, С-О-2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«Категория С-О-1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межрегионального, областного территориального департамента,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С-О-2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межрегионального, областного территориального департамента,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канцелярией областного и приравненного к нему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секретариатом Дисциплинарного совета Агентства Республики Казахстан по делам государственной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Категорию С-О-4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«Категория С-О-4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межрегионального, областного территориального департамента,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отдела - старший судебный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территориального органа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4 августа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432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служащих Национального Банка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Указа Президента РК от 30.01.2014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Указом Президента РК от 30.01.2014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аппарат,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Пресс-секретарь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хранилища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группы инкассации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кассой, хранилищем (ценностей)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Вводится при штатной численности управления не менее 10 единиц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Вводится в самостоятельных управлениях центрального аппарата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