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3c60" w14:textId="8a13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2012 года № 427.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2012 года № 427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421; 2002 г., № 44, ст. 436; 2003 г., № 45, ст. 487; 2004 г., № 21, ст. 266; № 51, ст. 671; 2007 г., № 24, ст. 268; 2008 г., № 42, ст. 465; 2009 г., № 27-28, ст. 234; 2011 г., № 52, ст. 712; 2012 г., № 36, ст. 476):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Идрисова                    - Министра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Ерлана Абильфаизовича 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Таракова                    - писателя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Александра Юрьевича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Гундарева В.Р., Казыханова Е.Х.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11; ст. 125; 2004 г., № 15, ст. 183; 2005 г., № 21, ст. 247; 2006 г., № 20, ст. 195; 2007 г., № 1, ст. 1; 2008 г., № 20, ст. 182; № 42, ст. 465; 2009 г., № 27-28, ст. 234; 2011 г., № 50, ст. 664; 2012 г., № 36, ст. 476):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правам человека при Президенте Республики Казахстан, утвержденном вышеназванным Указом: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"2) готовит доклады о ситуации с правами человека и гражданина в Республике Казахстан на имя Главы государства. Данные доклады могут быть опубликованы в печати;";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Абденова                    -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Серика Сакбалдиевича         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Идрисова                    - Министра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Ерлана Абильфаизовича        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"Абдыкаликова               - Министр груда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Наушаевна           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"Абдыкаликова               - советник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Наушаевна            Казахстан - председатель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комиссии по делам женщин и семейно-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демографической политике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Президенте Республики Казахстан";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Джарбусынову М.Б.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годa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39; 2007 г., № 12, ст. 135; 2008 г., № 27, ст. 248; 2010 г., № 10, ст. 115; 2011 г., № 50, ст. 664; 2012 г., № 36, ст. 476):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Аккайсиеву                  - финансового директора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Айзаду Умбетовну              общества "КазМунайГаз - переработка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маркетинг"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Гладырь                     - президента Общественного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Надежду Степановну            "Кризисный центр "Подруги"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Кадырбаеву                  - заместителя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Алию Кенжебековну            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Нукетаеву                   - ректора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Динар Жусупалиевну            государственного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"Казахский государственный женский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педагогический университет"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 (по согласованию);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"Абдыкаликова              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Наушаевна           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"Байкошкарова               - руководитель клиники ЭКО "Экомед"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Салтанат Берденовнa           coгласованию)",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"Злой                       - первый заместитель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Васильевич           общественного объединения "Молодежный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Мажилис Парламента Казахстана"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"Сухорукова                 - директор КГКП "Стадион "Шахтер"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Евгеньевна            Караганды",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"Шаукенова                  - директор института философии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Зарема Каукеновна             политологии Комитета науки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 (по согласованию)"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соответственно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"Абдыкаликова               - советник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Наушaевнa            Казахстан, председатель",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"Байкошкарова               - руководитель клиники репродукции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Салтанат Берденовна           человека "Экомед"(по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"Злой                       - председатель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Васильевич           общественного объединения "Молодежный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Мажилис Парламента Казахстана"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"Сухорукова                 - исполняющая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Евгеньевна            Управления туризма,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 спopтa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"Шаукенова                  - директор института философии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Зарема Каукеновна             политологии и религиоведения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науки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согласованию)";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Комиссии: Асанова Ж.К., Рысбекову А.К., Унжакову И.С.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 № 140 "О Комиссии по вопросам помилования при Пpeзидентe Республики Казахстан" (САПП Республики Казахстан, 2006 г., № 25, ст. 254; 2007 г., № 11, ст. 119; 2007 г., № 44, ст. 515; 2008 г., № 20, ст. 182; № 42, ст. 465; 2009 г., № 27-28, ст. 234; 2012 г., № 36, ст. 476):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утвержденным вышеназванным Указом: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Оразалинова                 - заслуженного деятеля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Султана Шариповича            Казахстан, члена совета директоров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независимого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телерадиокомпании "Казахстан";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Ораза Н.Н.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Peспублики Казахстан от 16 сентября 1998 года № 4071 "О персональном cоставе Совета иностранных инвесторов при Президенте Республики Казахстан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персональный coстав Совета иностранных инвесторов при Президенте Республики Казахстан, утвержденный вышеназванным распоряжением: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Ахметова                    -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Серика Ныгметовича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Досаева                     - Министра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Ерболата Аскарбековича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Идрисова                    - Министра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Ерлана Абильфаизовича         Казахстан,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- Министр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 Республики Казахстан"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индустрии и новых технологий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Казахстан";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указанного совета: Казыханова Е.Х., Масимова К.К., Сагинтаева Б.А.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февраля 2002 года № 303 "Об образовании Совета по правовой политике при Президенте Республики Казахстан" (САПП Республики Казахстан, 2002 г.,  № 6, ст. 44; № 39, ст. 396; 2003 г., № 18, ст. 180; 2004 г., № 4, ст. 50; № 51, ст. 671; 2005 г., № 44, ст. 578; 2006 г., № 7, ст. 51; 2007 г., № 5, ст. 62; № 26, ст. 299; № 35, ст. 389;  № 44, ст. 515; 2008 г., № 20, ст. 182; № 42, ст. 465; № 49, ст. 555; 2009 г., № 27-28, ст. 234; № 59, ст. 510; 2010 г., № 50, ст. 454; 2011 г., № 37, ст. 444; 2012 г., № 36, ст. 476):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                   - председателя Комитета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Нурлана Мухтарбековича       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указанного Совета Сарсембаева М.А.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