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ec3c" w14:textId="ed1e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октября 2012 года № 410.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3 июля 2017 года </w:t>
      </w:r>
      <w:r>
        <w:rPr>
          <w:rFonts w:ascii="Times New Roman"/>
          <w:b w:val="false"/>
          <w:i w:val="false"/>
          <w:color w:val="ff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перераспределения полномочий между ветвями государственной власти см. Постановление Правительства Республики Казахстан от 2 марта 2018 года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и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 республиканской печати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27 ноября 2000 года "Об административных процедурах"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до конца 2012 года привести свои положения в соответствие с прилагаемым Типовым положением государственного органа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2012 года № 410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государственном органе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_________________________ * является государственным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осуществляющим руководство в сфере (ах)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________________________ имеет ведомства (в случае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___________________________ осуществляет свою деятельность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_______________________________ является юридическим лицом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_____________________________ вступает в гражданско-правовые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_____________________________ имеет право выступать стороной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_____________________________ по вопросам своей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принимает решения, оформляемые приказами руководителя ________________________________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Структура и лимит штатной численности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Местонахождение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Полное наименование государственного органа - государственное учреждение "_______________________________________".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Настоящее Положение является учредительным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Финансирование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из республиканского и местных бюджетов,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_________________________ запрещается вступать в договорные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с субъектами предпринимательства на предмет выполнения обязанностей, являющихся функциями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государственного органа).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Если __________________________________ законодательными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(наименование государственного органа)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Миссия: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15.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16.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функции центрального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функции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18. Руководство ________________________________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первым руководителем, который несет персональную ответственность за выполнение возложенных на ___________________________________ задач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19. Первый руководитель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назначается на должность и освобождается от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20. Первый руководитель _________________________________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21. Полномочия первого руководителя 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Исполнение полномочий первого руководителя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22.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23. Аппарат ________________ возглавляется 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    (наименование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назначаемым на должность и освобождаемым от должности в соответствии с действующим законодательством Республики Казахстан.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24. ________________________ может иметь на праве оперативного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Имущество _________________________________ формируется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25. Имущество, закрепленное за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относится к республиканской/коммунальной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26. _______________________ не вправе самостоятельно отчуждать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27. Реорганизация и упразднение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осуществляются в соответствии с законодательством Республики Казахстан.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 и его ведомств</w:t>
      </w:r>
    </w:p>
    <w:bookmarkEnd w:id="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_______________________ и его ведомств</w:t>
      </w:r>
    </w:p>
    <w:bookmarkEnd w:id="1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_____________________ и его ведомств</w:t>
      </w:r>
    </w:p>
    <w:bookmarkEnd w:id="1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Государственные органы, непосредственно подчиненные и подотчетные Президенту Республики Казахстан, центральные и местные исполнительные органы, а также государственный орган, возглавляющий единую систему избирательных комиссий Республики Казахстан, государственный орган, осуществляющий информационно-аналитическое, организационно-правовое и иное обеспечение деятельности Уполномоченного по правам человека, государственный орган по организационному и материально-техническому обеспечению деятельности судов при Верховном Суде Республики Казахстан, государственный орган по осуществлению координации деятельности исполнительных государственных органов, а также по защите государственных секретов и обеспечению информационной безопасности.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