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804e" w14:textId="1468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"Служба центральных коммуникаций" при Президенте Республики Казахстан и внесении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октября 2012 года № 403. Утратил силу Указом Президента Республики Казахстан от 1 июня 2016 года № 272, за исключением 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 пункта 1 (порядок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Собрании актов Президента 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целях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Конституционного закона Республики Казахстан от 26 декабря 1995 года «О Президенте Республики Казахстан»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учреждение «Служба центральных коммуникаций» при Президенте Республики Казахстан в городе Астане (далее - учреждение).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2. Установить штатную численность учреждения в количестве 43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3. Определить уполномоченным органом в отношении учреждения Администрацию Президента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Установить, что директор учреждения назначается на должность и освобождается от должности Президентом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Правительству Республики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ликвидировать республиканское государственное учреждение «Центр коммуникаций» Канцелярии Премьер-Министра Республики Казахстан, с передачей его имущества учреждению;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 месячный срок разработать и внести в установленном порядке на утверждение устав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обеспечить государственную регистрацию учреждения;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принять иные меры, вытекающие из настоящего Указа.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Управлению делами Президента Республики Казахстан совместно с Министерством финансов Республики Казахстан в установленном законодательством Республики Казахстан порядке обеспечить выделение помещения для размещения учреждения.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Внести дополнения в следующие указы Президента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1999 года № 317 «Об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служащих» (САПП Республики Казахстан, 1999 г., № 58, ст. 559; 2002 г., № 18, ст. 196; № 32, ст. 339; 2003 г., № 20, ст. 201; 2004 г., № 19, ст. 234; № 21, ст. 265; № 33, ст. 439; 2005 г., № 27, ст. 329; № 30, ст. 380; 2006 г., № 23, ст. 229; № 39, ст. 429; 2007 г, № 43, ст. 499; 2008 г., № 9, ст. 89; 2010 г.,№ 2, ст. 12; № 51, ст. 466; 2011 г., № 19, ст. 229; № 37, ст. 438; 2012 г., № 35, ст. 457):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политических государственных служащих, утвержденном вышеназванным Указом: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после строки «Директор «Назарбаев центра», его заместители» дополнить строкой следующего содержания: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«Директор «Службы центральных коммуникаций», его заместители»;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 (САПП Республики Казахстан, 2004 г., № 17, ст. 212; № 21, ст. 265; 2005 г., № 29, ст. 362; 2006 г., № 23, ст. 229; 2007 г., № 42, ст. 479; 2009 г., № 34, ст. 321; 2010 г., № 51, ст. 466; 2011 г., № 39, ст. 472; № 41, ст. 518; № 48, ст. 646; № 51, ст. 685; 2012 г., № 35, ст. 457):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после строки: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«Директор    Президентом    Начальником    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«Назарбаев                  Канцелярии     Администрации»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центра»                    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дополнить строкой следующего содержания: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«Директор    Президентом    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«Службы                     Администрации».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коммуникаций»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Настоящий Указ вводится в действие со дня подписания.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                       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