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6f4d" w14:textId="a2c6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Идрисова Е. А.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2012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Идрисова Ерлана Абильфаизовича Министром иностранных дел Республики Казахстан, освободив от должности Чрезвычайного и Полномочного Посла Республики Казахстан в Соединенных Штатах Америки.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