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b5ceb" w14:textId="42b5c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Досаева Е.А. Министром экономического развития и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25 сентября 2012 года № 390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Назначить Досаева Ерболата Аскарбековича Министром экономического развития и торговли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