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35da" w14:textId="7b33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С. Н.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сентября 2012 года №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Ахметова Серика Ныгметулы Премьер-Министром Республики Казахстан, освободив от должности Первого заместителя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