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9792" w14:textId="cbb9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 К.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сентября 2012 года № 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Масимова Карима Кажимкановича Руководителем Администрации Президента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