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630" w14:textId="c6f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Премьер-Министра Республики Казахстан Масимова К.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2012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отставку Премьер-Министра Республики Казахстан Масимова Карима Кажимкановича в связи с поданным им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исполнять свои обязанности до утверждения нового состава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