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cb8" w14:textId="21b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2012 года №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11), 12) пункта 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713"/>
        <w:gridCol w:w="6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Назначить на должность председателя: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Павлодарского областного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Кузекова Алмаса Сайпиевича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Султанова Нурлана Тукеновича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Канапиева Ермека Кенжетаевича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Актюбинского областного суда;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специализированного межрайонного административного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Бердыгулову Жанну Кайратовну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Усть-Каменогорска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Касимова Толенди Тлеужановича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Рамазанова Анарбека Кожахметовича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Джумабекова Джамбула Маманхановича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Байзакского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 Алмаза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Иртышского районного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Гапуова Асхата Хамидоллаевича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Жанибекского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Бижанова Айвара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Жангалинского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Карагандинского гарнизона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Байжанова Кипшака Сейдагуловича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военного суда Костанайского гарнизона;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Костанайского гарнизона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Исабекова Айдара Уразановича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военного суда Карагандинского гарнизона;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Сальмухаметова Арстанбая Желкабаевича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Ибрашева Талгата Аулиехановича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Костаная 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Костаная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Сергазина Махсата Тугжановича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Лисаковского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Рудного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Калжигитова Берика Есеновича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Костаная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Костаная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Калмухамбетова Амангельды Калижановича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Рудного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Еркинбекова Мухтара Жусипбекулы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Салиева Жасулана Еркинбековича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Жанаозенского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Жанаозена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Куздеубаева Марата Орманбекулы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Арипхана Нартая Аскербекулы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района имени Габита Мусрепова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Алтнай Сембаевну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Айыртауского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административного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Абдраимова Азамата Карипжановича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Текелийского городского 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финансового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Сатбаеву Гульнар Алибековну;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Жансыкбаева Рустема Ильяновича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специализированного межрайонного административного суда города Алматы;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Абдигалиеву Гульнару Аманжоловну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города Астаны;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Жармухамбетову Сару Азымбековну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Абдугалиева Дамира Абдугалиевича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Калымханова Ержана Азимхановича;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 Мади Амангельдиновича;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Актобе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Алекенову Гулстан Танатаровну,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Садыкову Айнур Жалгасовну;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Сейтжапарова Жанибека Максутулы;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Акмолдину Алтын Иглыковну;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Бисенову Ляззат Мырзалыкызы;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Омарбекова Нури Джумабековича;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Бектурганову Гулнар Кулатаевну;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Танирбергенова Мурата Ембергеновича;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специализированного межрайонного административного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Алыбаева Дастана Майдановича;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 межрайонного суда по делам несовершеннолетних №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Токтагулову Мерей Умиралиевну;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 межрайонного суда по делам несовершеннолетних № 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Дуанбекову Калиму Кудайбергеновну;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Ергазневу Алмагул Утешовну;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специализированного межрайонного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Идирисова Баглана Куттыкожаевича,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Искакову Нагиму Аманкелдиевну;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 №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Тутканбаеву Санию Мутановну;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Джасузакова Аманжана,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Манкетеги Бауржана Казбекулы;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Дуйсенбаева Ербола Мизановича;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Айтуганова Аскара Амангельдыевича;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Казыбекбийского района города Караганды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Ибраеву Зауреш Ергалиевну;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Октябрьского районного суда города Караганды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Укпенову Динару Ризалыковну;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Кубашеву Гульнази Заитовну,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Шаймерденову Айгуль Садыковну;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Асель Батырбековну;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Ахметшенову Нагиму Муратовну;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Бозжигитову Айнаш Дуйсенбаевну;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Садуакасову Камшат Ашимкызы;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Усенгалиева Бейбита Рахатовича;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Асанову Гулюм Темиргалиевну;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Сарсена Руслана Толеубайулы;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Петропавловска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Жапарову Нурсулу Нурышевну;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специализированного межрайонного суда по уголовным делам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Тугайбаева Тлеккали Сериковича;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Кайратулы Даурена;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Аль-Фарабийского районного суда города Шымкента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Болата Ерменбаевича,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Байарыстана Гани Догдырбаевича;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Койтекееву Салтанат Базаровну;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Ботабекова Мадиярбека Исраиловича;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Рустемову Айгул Максатбековну;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Мурзаева Бахыта Болатовича;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Алмалинского района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Рахметову Арайлым Муратовну;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Дутбаеву Салтанат Нартаевну;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Сабурову Бакжан Далелхановну.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Освободить от занимаемых должностей: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Акмолинского областного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Шелему Наталью Васильевну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Алматинского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Исаканову Гульнару Кожикеновну,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Медетову Айгуль Махсотовну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Восточно-Казахстанского областного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Турарова Куатбека Камбаровича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Южно-Казахстанского областного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Мырзатаева Адехана Амангелдиевича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Ерейментауского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Байдильдина Жанкельды Итжановича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Судебного жюри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Ерейментауского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Тургынбаева Мираса Бакытжанулы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Мугалжарского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Кульжанову Гульшат Тлешевну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Сарсенова Ербола Мыктыбековича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города Актобе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Думову Айгуль Айгалиевну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районного суда № 2 Райымбекского района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 Бауржана Учкемпировича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собственному желанию;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Жамбылского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Бидильданова Рымжана Жапаркуловича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Кокпектинского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Абдиханова Мелисбека Абдихановича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собственному желанию;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специализированного административного суда города Усть-Каменогорска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Тлеубергенева Абдугалия Брашевича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в связи  с уходом в отставку;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Жарминского района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Темиргалиева Нуркенже Базаралиновича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административного суда города Тараза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Азимханову Сандугаш Азимхановну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специализированного административного суда  города Жезказгана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Кульбаева Мурата Кобжасаровича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Жезказганского городского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Мукажанова Батея Бекеновича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Шиелийского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Алмахана Гайсу Аябекулы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№ 2 города Актау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Турлыбаева Ержана Ермекулы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Сузакского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Махамбетова Пазильбека Абзибаевича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Алатауского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Серимова Умирзака Серимовича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  несоответствии судьи занимаемой  должности в силу профессиональной  непригодности;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Бостандыкского 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Жакупову Раузу Токтаровну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Жетысуского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Мухамедову Лаззат Тыныштыковну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специализированного межрайонного суда по уголовным делам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Бастарбекова Ербола Абаевича,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 Изольду Викторовну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Сарыаркинского районного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Жумабекову Сауле Оналсыновну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специализированного межрайонного административного суда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Алимжанову Ляззат Молдакеримовну,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Янову Ларису Владимировну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желанию.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