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03dae" w14:textId="1a03d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награждении юбилейной медалью "Қазақстан Республикасының тәуелсіздігіне 20 жыл"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14 августа 2012 года № 364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За значительный вклад в развитие и становление государственности и укрепление суверенитета Республики Казахстан наградить юбилейной медалью «Қазақстан Республикасының тәуелсіздігіне 20 жыл»:</w:t>
      </w:r>
    </w:p>
    <w:bookmarkEnd w:id="0"/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 Министерству юстиции Республики Казахстан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9"/>
        <w:gridCol w:w="381"/>
        <w:gridCol w:w="8530"/>
      </w:tblGrid>
      <w:tr>
        <w:trPr>
          <w:trHeight w:val="30" w:hRule="atLeast"/>
        </w:trPr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Абдильманова Рымбека Назымбековича 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 эксперта-ревизора</w:t>
            </w:r>
          </w:p>
        </w:tc>
      </w:tr>
      <w:tr>
        <w:trPr>
          <w:trHeight w:val="30" w:hRule="atLeast"/>
        </w:trPr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Арыстанова Жомарта Сабитовича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председателя Республиканской Нотариальной палаты</w:t>
            </w:r>
          </w:p>
        </w:tc>
      </w:tr>
      <w:tr>
        <w:trPr>
          <w:trHeight w:val="30" w:hRule="atLeast"/>
        </w:trPr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Балмагамбетову Жанат Болатовну 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эксперта</w:t>
            </w:r>
          </w:p>
        </w:tc>
      </w:tr>
      <w:tr>
        <w:trPr>
          <w:trHeight w:val="30" w:hRule="atLeast"/>
        </w:trPr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Есимова Нурлана Орынбасаровича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 эксперта</w:t>
            </w:r>
          </w:p>
        </w:tc>
      </w:tr>
      <w:tr>
        <w:trPr>
          <w:trHeight w:val="30" w:hRule="atLeast"/>
        </w:trPr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Ешмагамбетова Жаната Болатовича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 по исполнению судебных актов</w:t>
            </w:r>
          </w:p>
        </w:tc>
      </w:tr>
      <w:tr>
        <w:trPr>
          <w:trHeight w:val="30" w:hRule="atLeast"/>
        </w:trPr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Кабдосову Лязат Толеухановну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 эксперта</w:t>
            </w:r>
          </w:p>
        </w:tc>
      </w:tr>
      <w:tr>
        <w:trPr>
          <w:trHeight w:val="30" w:hRule="atLeast"/>
        </w:trPr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Камалова Бахтияра Камаловича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директора департамента</w:t>
            </w:r>
          </w:p>
        </w:tc>
      </w:tr>
      <w:tr>
        <w:trPr>
          <w:trHeight w:val="30" w:hRule="atLeast"/>
        </w:trPr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Куставлетова Хамидоллу Мухитовича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начальника управления</w:t>
            </w:r>
          </w:p>
        </w:tc>
      </w:tr>
      <w:tr>
        <w:trPr>
          <w:trHeight w:val="30" w:hRule="atLeast"/>
        </w:trPr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Нургисаеву Майру Орикбаевну 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директора департамента</w:t>
            </w:r>
          </w:p>
        </w:tc>
      </w:tr>
      <w:tr>
        <w:trPr>
          <w:trHeight w:val="30" w:hRule="atLeast"/>
        </w:trPr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Сурана Меркибая Тилепалдыулы 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заместителя председателя Комитета по правам интеллектуальной собственности </w:t>
            </w:r>
          </w:p>
        </w:tc>
      </w:tr>
      <w:tr>
        <w:trPr>
          <w:trHeight w:val="30" w:hRule="atLeast"/>
        </w:trPr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Тусумова Омурзака Тулеуовича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начальника Региональной научно-производственной лаборатории судебной экспертизы города Астаны 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Н.Назарбаев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