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d46c" w14:textId="477d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совершенствованию структуры Вооруженных Сил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июля 2012 года № 354. Утратил силу Указом Президента Республики Казахстан от 27 апреля 2018 года № 676-ДСП.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 силу Указом Президента РК от 27.04.2018 № 676-ДСП.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января 2005 года "Об обороне и Вооруженных Силах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структуру Вооруженных Сил Республики Казахстан: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 высший военно-политический орган руководства Вооруженными Силами - Верховное Главное командование (Ставка Верховного Главного командования), осуществляющее общее руководство всей деятельностью Вооруженных Сил в военное время и управление ими через Генеральный штаб Вооруженных Сил Республики Казахстан;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органы военного управления: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 — Министерство обороны и Генеральный штаб;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оперативно-стратегические - управления главнокомандующих видами Вооруженных Сил, начальника тыла Вооруженных Сил, главные управления Вооруженных Сил;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оперативно-территориальные — управления командующих войсками региональных командований;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оперативно-тактические - управления командующих родами войск видов Вооруженных Сил;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тактические - управления соединений и воинских частей;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- департаменты, управления и отделы по делам обороны;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виды Вооруженных Сил: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Сухопутные войска в составе: органы военного управления, региональные командования, рода войск, соединения и части специальных войск, тылового и технического обеспечения, учебные и резервные соединения, части и учреждения;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Силы воздушной обороны в составе: органы военного управления, рода войск, соединения и части специальных войск, тылового и технического обеспечения, учебные и резервные соединения, части и учреждения;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Военно-морские силы в составе: органы военного управления, соединения и части, учебные и резервные части и учреждения;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специальные войска (инженерного, химического и технического обеспечения, разведки, связи, радиоэлектронной борьбы) в составе: органы военного управления, соединения, части и учреждения;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тыл Вооруженных Сил в составе: органы военного управления, соединения, части и учреждения;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военные учебные заведения и военно-научные учреждения.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зоны ответственности региональных командований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границ административно-территориальных единиц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Казахстан: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"Астана" - город Астана, Акмолинская, Карагандинская, Костанайская и Северо-Казахстанская области;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"Восток" - Восточно-Казахстанская и Павлодарская области;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"Запад" — Актюбинская, Атырауская, Западно-Казахстанская и Мангистауская области;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"Юг" - город Алматы, Алматинская, Жамбылская, Кызылординская и Южно-Казахстанская области.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мая 2003 года № 1085 "О мерах по дальнейшему совершенствованию структуры Вооруженных Сил Республики Казахстан";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ноября 2004 года № 1472 "О некоторых вопросах совершенствования структуры Вооруженных Сил Республики Казахстан";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марта 2009 года № 762 "О внесении изменений и дополнений в Указ Президента Республики Казахстан от 7 мая 2003 года № 1085".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Правительству Республики Казахстан принять меры по реализации настоящего Указа.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Указа возложить на Администрацию Президента Республики Казахстан.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Указ вводится в действие со дня подписания. 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