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d2c" w14:textId="491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июня 2012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«О мерах по дальнейшей оптимизации системы государственных органов Республики Казахстан»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27.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12; № 34, ст. 408; № 59, ст. 833)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«Прокуратура Республики Казахстан «5472»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«Прокуратура Республики Казахстан «5471»;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«Органы Прокуратуры «4500»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Прокуратуры «4499».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