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f1f9" w14:textId="ac0f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 июня 2008 года № 607 "Об утверждении Положения о Службе охраны Президента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2012 года № 343. Утратил силу Указом Президента Республики Казахстан от 4 мая 2014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04.05.2014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июня 2008 года № 607 «Об утверждении Положения о Службе охраны Президента Республики Казахстан» (САПП Республики Казахстан, 2008 г., № 29, ст. 279; 2011 г., № 63. ст. 743; № 55, ст. 783)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охраны Президента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Служба охраны Президента Республики Казахстан (далее - Служба охраны Президента) - специальный государственный орган, формируемый Президентом Республики, непосредственно ему подчиненный и подотчетный, относящийся к силам обеспечения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организует профессиональный отбор на службу с проведением специальной проверки, комплектует кадры Службы охраны Президента лицами, преимущественно из числа военнослужащих, сотрудников правоохранительных и специальных государственных органов Республики Казахстан, осуществляет подготовку специалистов, проведение исследовательских и прикладных работ в сфере обеспечения безопасности. Государственные органы Республики Казахстан оказывают содействие Службе охраны Президента в изучении и специальной проверке лиц, поступающих на службу в кадры Службы охраны Президента;»;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согласовывает производство всех видов ремонтных, строительных и иных работ на охраняемых объектах, зонах режимных территорий, предназначенных для их размещения, специальных трассах и прилегающих к ним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мероприятия по улучшению медицинского обеспечения, жилищных, материально-бытовых условий сотрудников, а также членов их семей;»;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производить дознание в пределах полномочий, установленных законами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применять служебных собак;»;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«20) привлекать для участия в охранных мероприятиях силы и средства Министерства внутренних дел, Комитета национальной безопасности, Вооруженных Сил, других войск и воинских формирований, а также других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осуществляет руководство проведением охранных мероприятий, определяет границы зоны их проведения, время начала и завершения, при необходимости принимает решение о проведении антитеррористических операций по обеспечению безопасности охраняемых лиц, а также введении правового режима антитеррористической операции на период их проведения;»;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определяет порядок организации и несения боевого дежурства по обеспечению безопасности охраняемых лиц и объектов;»;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определяет перечень должностей, замещаемых на конкурсной основе, квалификационные требования к категориям должностей Службы охраны Президента, порядок организации и методику проведения мероприятий по отбору и зачислению кандидатов на службу, перечень необходимых документов, порядок их оформления, сроки проведения проверки кандидатов на службу, требования по уровню их образования, опыту работы, физической подготовки и состоянию здоровья, а также порядок направления сотрудников Службы охраны Президента на военно-врачебную комиссию для определения категории годности к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Зачисляет граждан Республики Казахстан на добровольной основе на службу в Службу охраны Президента, присваивает им специальные звания до полковника включительно и увольняет их со службы. Отдельным категориям сотрудников Службы охраны Президента может засчитывать в выслугу лет стаж их трудовой деятельности до зачисления на службу, в установленном им порядке;»;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определяет порядок проведения переаттестации и присвоения специального звания гражданам, зачисляемым в Службу охраны Президента из запаса, либо принятым в порядке перевода из Вооруженных Сил, других войск или воинских формирований, специальных государственных, либо правоохранительных органов и имеющих воинские, специальные звания, классные чины, при назначении на должность сотрудника;»;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решает вопросы по прикомандированию сотрудников Службы охраны Президента, а также по замещению должностей в государственных органах и организациях, независимо от форм собственности, офицерами действующего резерва Службы охраны Президента, с оставлением их на службе в специальных государственных органах. Определяет порядок зачисления сотрудников в действующий резерв Службы охраны Президента и прохождения ими службы;»;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вносит представления Президенту Республики о присвоении специальных званий высшего офицерского состава и награждении сотрудников, рабочих и служащих государственными наградами, а также о присвоении почетных званий;»;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определяет порядок ношения специальной формы одежды сотрудниками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награждает, поощряет сотрудников, рабочих и служащих Службы охраны Президента и налагает на них дисциплинарные взыскания. Определяет полномочия руководителей структурных подразделений Службы охраны Президента по поощрению и наложению дисциплинарных взысканий на сотрудников Службы охраны Президента;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распоряжается имуществом и финансовыми средствами Службы охраны Президента. Определяет порядок денежного обеспечения и определения стажа службы (работы) для исчисления должностных окладов и пособий для оздоровления сотрудников Службы охраны Президента;»;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утверждает описание служебных удостоверений сотрудников Службы охраны Президента, образцы жетонов, формы пенсионных удостоверений, определяет порядок их выдачи и использования;»;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Медицинское обеспечение и обслуживание сотрудников Службы охраны Президента, снабжение медицинским имуществом и медикаментами осуществляется в порядке, определяемом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Сотрудникам Службы охраны Президента для установления коэффициентов для исчисления должностных окладов и пособий для оздоровления засчитывается служба из расчета полтора месяца за один прослуженный.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Исчисление выслуги лет для назначения пенсий сотрудникам Службы охраны Президента производится на льготных условиях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Несение службы сотрудниками Службы охраны Президента является выполнением боевой задачи и основывается на осуществлении комплекса мероприятий, проводимых как самостоятельно, так и совместно с другими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охранных мероприятий по обеспечению безопасности охраняемых лиц и объектов старшее должностное лицо Службы охраны Президента является оперативным начальником для всех лиц, привлеченных к их проведению.».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