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e508" w14:textId="3e4e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Альберто Антон Кортеса Почетной грамотой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июня 2012 года № 340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 заслуги в укреплении сотрудничества между Казахстаном и Королевством Испания наградить Почетной грамотой Республики Казахстан Альберто Антон Кортеса - Чрезвычайного и Полномочного Посла Королевства Испания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