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63f56" w14:textId="9c63f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Указа Президента Республики Казахстан от 8 января 2007 года № 240 "О знамени и символе уголовно-исполнительной системы органов юстиции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11 мая 2012 года № 326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8 января 2007 года № 240 «О знамени и символе уголовно-исполнительной системы органов юстиции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