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72cb" w14:textId="9497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29 июня 2001 года № 645 "О создании специальной экономической зоны "Астана - новый город"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2012 года № 314.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"О создании специальной экономической зоны "Астана - новый город" (САПП Республики Казахстан, 2001 г., № 22, ст. 270; 2005 г., № 11, ст. 100; 2007 г., № 4, ст. 50; № 22, ст. 245; 2008 г., № 29, ст. 281; № 46, ст. 523; 2009 г., № 40, ст. 388; 2011 г., № 15, ст. 177; № 37, ст. 441)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специальной экономической зоне "Астана - новый город";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специальной экономической зоны "Астана - новый город", критический уровень недостижения целевых индикаторов.";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- новый город"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целевыми индикаторами функционирования специальной экономической зоны "Астана - новый город", критическим уровнем недостижения целевых индикаторов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2012 года №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2001 года № 645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"Астана - новый город"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 специальной экономической зоне "Астана - новый город"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и определяет правовые основы, экономические условия и принципы осуществления деятельности на территории специальной экономической зоны "Астана - новый город".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"Астана - новый город" (далее - СЭЗ) расположена в пределах территориальной границы города Астаны, в границах согласно прилагаемому плану.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"Астана - новый город" является неотъемлемой частью территории Республики Казахстан и составляет 7562,3 гектара. В состав территории СЭЗ входит индустриальный парк № 1 площадью 598,1 гектара и индустриальный парк № 2 площадью 433,1 гектара.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ускоренного развития города Астаны путем привлечения инвестиций и использования передовых технологий в строительстве, а также создания современной инфраструктуры;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высокоэффективных, в том числе высокотехнологичных и конкурентоспособных производств, освоения выпусков новых видов продукции.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Приоритетными видами деятельности на территории СЭЗ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прочих неметаллических минеральных продуктов;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машин и оборудования;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производство бытовых электрических приборов;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резиновых и пластмассовых изделий;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продуктов химической промышленности;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металлургическая промышленность;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производство электрического оборудования, в том числе электроосветительного оборудования;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производство стеклянных компонентов для осветительных приборов;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продуктов питания;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производство древесной массы и целлюлозы, бумаги и картона;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производство мебели;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автотранспортных средств, трейлеров и полуприцепов;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железнодорожных локомотивов и подвижного состава;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производство воздушных и космических летательных аппаратов;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производство основных фармацевтических продуктов и препаратов;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производство электронных деталей;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строительство и ввод в эксплуатацию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в соответствии с проектно-сметной документацией.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Виды деятельности,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осуществляются только в пределах индустриального парка № 1 и индустриального парка № 2, за исключением видов деятельности, указанных в подпунктах 14), 16), 17) пункта 3 настоящего Положения, которые могут осуществляться в пределах всей территории СЭЗ.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и иным законодательством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то применяются правила международного договора.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территории СЭЗ устанавливается специальный правовой режим.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государственного учреждения местного исполнительного органа столицы осуществляется из местного бюджета в соответствии с законодательными актами Республики Казахстан.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Налогообложение на территории СЭЗ регулируется налоговым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Таможенная процедура свободной таможенной зоны применяется на всей территории СЭЗ.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Территория СЭЗ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СЭЗ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Условия, установленные в настоящем Положении, могут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изменяться Указом Президента Республики Казахстан.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Процедура упразднения СЭЗ осуществляется акиматом города Астаны.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упразднении СЭЗ в связи с истечением срока, на который она создавалась, акимат города Астаны: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Правительству Республики Казахстан отчет о результатах деятельности СЭЗ.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досрочном упразднении СЭЗ Указом Президента Республики Казахстан процедура должна быть завершена не позднее чем в шестимесячный срок с соблюдением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Деятельность СЭЗ, не урегулированная настоящим Положением, осуществляется в соответствии с действующим законодательством Республики Казахстан.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новый город",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2001 года № 645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"Астана - новый город"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Территория СЭЗ "Астана - новый город" S = 7562,3 га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2012 года №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2001 года № 645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"Астана - новый город",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910"/>
        <w:gridCol w:w="521"/>
        <w:gridCol w:w="1386"/>
        <w:gridCol w:w="1198"/>
        <w:gridCol w:w="1425"/>
        <w:gridCol w:w="1426"/>
        <w:gridCol w:w="1426"/>
        <w:gridCol w:w="1199"/>
        <w:gridCol w:w="1201"/>
        <w:gridCol w:w="1201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(наименования)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изм.*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(2011)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2017 году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нарастающим):**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006"/>
        <w:gridCol w:w="653"/>
        <w:gridCol w:w="1006"/>
        <w:gridCol w:w="1269"/>
        <w:gridCol w:w="1269"/>
        <w:gridCol w:w="1270"/>
        <w:gridCol w:w="1270"/>
        <w:gridCol w:w="1270"/>
        <w:gridCol w:w="1405"/>
        <w:gridCol w:w="1405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СЭЗ**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Астаны***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171"/>
        <w:gridCol w:w="1171"/>
        <w:gridCol w:w="1171"/>
        <w:gridCol w:w="1171"/>
        <w:gridCol w:w="1171"/>
        <w:gridCol w:w="195"/>
        <w:gridCol w:w="1171"/>
        <w:gridCol w:w="1172"/>
        <w:gridCol w:w="1172"/>
        <w:gridCol w:w="1172"/>
        <w:gridCol w:w="1172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2022 году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149"/>
        <w:gridCol w:w="1149"/>
        <w:gridCol w:w="1149"/>
        <w:gridCol w:w="1149"/>
        <w:gridCol w:w="968"/>
        <w:gridCol w:w="968"/>
        <w:gridCol w:w="875"/>
        <w:gridCol w:w="875"/>
        <w:gridCol w:w="875"/>
        <w:gridCol w:w="876"/>
        <w:gridCol w:w="969"/>
        <w:gridCol w:w="969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применен курс: 1 доллар США - 147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сумма объема производства товаров и услуг (работ) на территории СЭЗ меньше суммы объема инвестиций, в связи с тем, что сумма привлеченных инвестиций указана с нарастающим с момента создания СЭЗ (2002 год), а объем производства товаров и услуг (работ) указан согласно запущенным производствам с 2010 года. На сегодняшний день осуществляется производство 7 предприятиями, 16 объектов на стадии строительства и 27 проектов на стадии проектирования.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индустриальному парку № 1 города Астаны объем инвестиций составляет 135 774 млн. тенге, объем производства после выхода предприятий на проектную мощность составит 175 720 млн. тенге в год.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данный показатель рассчитывается органами статистики Республики Казахстан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