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c7db" w14:textId="eb0c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2012 года № 311.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 (САПП Республики Казахстан, 2010 г., № 25-26, ст. 185; 2011 г., № 3-4, ст. 39)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программ, утвержденном вышеназванным Указом, строку, порядковый номер 5,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