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4f4d" w14:textId="92e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внеочередной аттестации сотрудников правоохранительных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2012 года № 292. Утратил силу Указом Президента Республики Казахстан от 8 февраля 2016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Высшую аттестационную комиссию при Президенте Республики Казахстан по проведению внеочередной аттестации сотрудников правоохранительных органов Республики Казахстан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правоохранительных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Администрации Президента Республики Казахстан, Генеральной прокуратуре Республики Казахстан, Агентству Республики Казахстан по борьбе с экономической и коррупционной преступностью (финансовой полиции), Министерству внутренних дел Республики Казахстан, Министерству по чрезвычайным ситуациям Республики Казахстан, Министерству финансов Республики Казахстан до 30 декабря 2012 года провести внеочередную аттестацию сотрудников правоохранительных органов, а также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Указа Президента РК от 27.09.2012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проведения внеочередной аттестации сотрудников правоохранительных органов Республики Казахстан, которые вводятся в действие после введения в действие соответствующих поправок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2012 года № 292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Высшей аттестационной комиссии при Президенте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проведению внеочередной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Положением определяются правовой статус и полномочия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Казахстан, актами Президента Республики Казахстан, в том числе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правоохранительных органов Республики Казахстан и настоящим положением.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Комиссии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внеочередной аттестации*: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первых заместителей и заместителей первых руководителей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ведомств правоохранительных органов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начальников департаментов центральных аппаратов правоохранительных органов (кроме департаментов, в компетенцию которых входят вопросы языковой политики, информационного и документационного обеспечения, защиты государственных секретов, а также департаментов тылового и финансового обеспечения Генеральной  прокуратуры Республики Казахстан и Агентства Республики Казахстан по борьбе с экономической и коррупционной преступностью);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территориальных или приравненных к ним специализированных подразделений правоохранительных органов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ведомственных высших учебных заведений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кандидатов в составы республиканских аттестационных комиссий центральных аппаратов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проведения внеочередной аттестации сотрудников правоохранительных органов.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по мере необходимости должностных лиц и специалистов государственных органов, а также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заслушивать на заседаниях членов Комиссии аттестуемых сотрудников, а также представителей государственных органов и иных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Комиссию задач.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Председателем Комиссии является Руководитель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Указа Президента РК от 27.09.2012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 и время проведения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дает обязательные для исполнения указания членам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Члены Комиссии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графику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обсуждении вопросов, рассматриваемых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организует проведение заседаний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присутствует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от общего количества присутствовавших на заседании членов Комиссии. В случае равенства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Принятое решение Комиссии оформляется протоколом, подписываемым председателем и секретарем Комиссии и выражающим единое мнение всех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Отдел правоохранительной системы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– внеочередная аттестация первых заместителей и заместителей первых руководителей правоохранительных органов, сотрудников, имеющих стаж службы в правоохранительных органах не менее двадцати лет, а также назначенных на новые должности менее одного года назад, проводится по мере введения в действие соответствующих поправок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2012 года № 292</w:t>
      </w:r>
    </w:p>
    <w:bookmarkEnd w:id="11"/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Высшей аттестационной комиссии при Президенте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по проведению внеочередной аттестации сотрудников 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Указа Президента РК от 08.05.2012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27.09.2012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Совета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борьбе с экономической и коррупционной преступностью (финансовой полиции)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правоохранительной системы Администрации Президента Республики Казахстан, секретарь 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2012 года № 292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внеочередной аттестации сотрудников 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</w:t>
      </w:r>
    </w:p>
    <w:bookmarkEnd w:id="15"/>
    <w:bookmarkStart w:name="z7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внеочередной аттестации сотрудников правоохранительных органов Республики Казахстан (далее – Правила) определяют порядок проведения внеочередной аттестации сотрудников правоохранительных органов (далее – сотрудники),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первых заместителей и заместителей первых руководителей правоохранительных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сотрудников, имеющих стаж службы в правоохранительных органах не менее двадцати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сотрудников, назначенных на новые должности менее одного года назад, если назначение повлекло изменение функциональных обязанностей*.</w:t>
      </w:r>
    </w:p>
    <w:bookmarkEnd w:id="17"/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аттестации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критериями оценки при внеочередной аттестации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способность сотрудников выполнять возложенные на них обязанности и результаты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теоретических знаний и практических навыков.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критерии оценки аттестуемых сотрудников с учетом специфики и возложенных на них обязанностей определяются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включает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компьютерное тестирование сотрудника, подлежащего аттестации, на знание законодательства Республики Казахстан и логическое мышление;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сдача установленных нормативов по физической, боевой и служебной подготовке с учетом специфики деятельности соответствующего правоохранительного органа, а также прохождение тестирования на психологическую устойчивость;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собеседование с сотрудником, проводимое Высшей аттестационной комиссией при Президенте Республики Казахстан по проведению внеочередной аттестации сотрудников правоохранительных органов Республики Казахстан (далее – Комиссия) либо соответствующей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Комиссией либо аттестационной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Указом Президента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Кадровое подразделение письменно уведомляет сотрудников о сроках проведения внеочередной аттестации не позднее чем за двадцать календарных дней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Руководитель сотрудника, подлежащего аттестации, оформляет его служебную характеристику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ознакамливает его и в срок не позднее чем за пять рабочих дней до даты проведения аттестации направляет ее в соответствующее кадровое подразделение.</w:t>
      </w:r>
    </w:p>
    <w:bookmarkEnd w:id="19"/>
    <w:bookmarkStart w:name="z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Аттестационные комиссии состоят из председателя, членов и секретаря. В состав соответствующей аттестационной комиссии должно входить не менее пяти членов. 
</w:t>
      </w:r>
      <w:r>
        <w:rPr>
          <w:rFonts w:ascii="Times New Roman"/>
          <w:b w:val="false"/>
          <w:i w:val="false"/>
          <w:color w:val="000000"/>
          <w:sz w:val="28"/>
        </w:rPr>
        <w:t>
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центральной аттестационной комиссии является первый руководитель правоохранительного органа, председателем региональной аттестационной комиссии – руководитель территориального подразделения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кадрового подразделения правоохранительного органа, который осуществляет организационное обеспечение ее работы и не вправе принимать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Составы центральных аттестационных комиссий правоохранительных органов утверждаются их первым руководителем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Составы региональных аттестационных комиссий утверждаются руководителем правоохранительного органа или уполномоченным руководителем правоохранительного органа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соответствующих аттестационных комиссий устанавливаются руководителем правоохранительного органа или уполномоченным руководителем правоохранительного органа с учетом необходимости обеспечения рационального функционирования нижестоящих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Указом Президента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состав аттестационной комиссии включаются предварительно прошедшие внеочередную аттестацию в вышестоящей аттестационной комиссии руководители подразделений, представители службы собственной безопасности, кадровой и юридической служб (либо лица, которым подотчетны данные службы), иные сотрудники, за исключением сотрудников, проходящих аттестацию, а также ветераны правоохранительных органов. К участию в работе аттестационных комиссий всех уровней привлекаются представители общественности и соответствующих ветеранских организаций,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соответствующей аттестационной комиссии и ее члены должны занимать такую же или более высокую должность, чем сотрудники, подлежащие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зависимости от направлений работы правоохранительного органа может быть создано несколько аттестационных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аттестационной комиссии принимается открытым голосованием и считается принятым, если за него подано большинство голосов из числа присутствовавших на заседании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аттестационной комиссии считается правомочным, если на нем присутствует не менее двух третей ее состава.</w:t>
      </w:r>
    </w:p>
    <w:bookmarkEnd w:id="21"/>
    <w:bookmarkStart w:name="z1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аттестации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Графики сдачи нормативов по физической, боевой и служебной подготовке, проведения компьютерного тестирования на знание законодательства Республики Казахстан и логическое мышление, а также собеседований утверждаются руководителем или уполномоченным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прохождения тестирования по определению психологической устойчивости, сдачи нормативов по физической, боевой и служебной подготовке, а также прохождения тестирования, тестовые задания и пороговые значения для категорий должностей определяются руководителем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Компьютерное тестирование на знание законодательства Республики Казахстан и логическое мышление сотрудников: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подлежащих аттестации Комиссией – проводится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подлежащих аттестации центральными и региональными аттестационными комиссиями – правоохранительными органами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Указом Президента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заседании Комиссии либо соответствующей аттестационной комиссии проводится собеседование с аттестуемым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Сотрудники, отсутствовавшие на заседании Комиссии либо соответствующей аттестационной комиссии по уважительным причинам, проходят внеочередную аттестацию по выходу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сотрудника на заседание Комиссии либо соответствующей аттестационной комиссии без уважительных причин аттестационная комиссия принимает одно из следующих решений, предусмотренных подпунктами 3), 4), 5) пункта 16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итогам собеседования Комиссия либо соответствующая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и рекомендуется для зачисления в кадровый резерв или выдвижения на вышестоящую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и рекомендуется к понижению в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соответствует занимаемой должности и рекомендуется к переводу в другую службу (должность);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соответствует занимаемой должности и рекомендуется к увольнению из правоохранительного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либо соответствующей аттестационной комиссии в течение трех рабочих дней оформляется протоколом, который подписывается членами аттестационной комиссии, присутствовавшими на ее заседании,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Кадровое подразделение вносит решение Комиссии либо соответствующей аттестационной комиссии в аттестационный лист сотрудника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ознакамливается с решением Комиссии либо соответствующей аттестационной комиссии под роспись в течение трех рабочих дней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Сотрудники правоохранительных органов, не прошедшие внеочередную аттестацию и (или) отказавшиеся продолжить службу в правоохранительных органах на иных, в том числе нижестоящих должностях, подлежат увольнению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(далее – Закон).</w:t>
      </w:r>
    </w:p>
    <w:bookmarkEnd w:id="23"/>
    <w:bookmarkStart w:name="z1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Обжалование решения аттестационной комиссии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либо соответствующей аттестационной комиссии могут быть обжалованы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– настоящие Правила распространяются на сотрудников органов таможенной службы Республики Казахстан после завершения мероприятий по их "разаттестации".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внеочередной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сотрудников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Республики Казахстан     </w:t>
      </w:r>
    </w:p>
    <w:bookmarkEnd w:id="26"/>
    <w:bookmarkStart w:name="z1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</w:t>
      </w:r>
      <w:r>
        <w:br/>
      </w:r>
      <w:r>
        <w:rPr>
          <w:rFonts w:ascii="Times New Roman"/>
          <w:b/>
          <w:i w:val="false"/>
          <w:color w:val="000000"/>
        </w:rPr>
        <w:t>
служебной характеристики сотрудника, подлежащего аттестации</w:t>
      </w:r>
      <w:r>
        <w:br/>
      </w:r>
      <w:r>
        <w:rPr>
          <w:rFonts w:ascii="Times New Roman"/>
          <w:b/>
          <w:i w:val="false"/>
          <w:color w:val="000000"/>
        </w:rPr>
        <w:t>
(заполняется непосредственным руководителем сотрудника)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 И. О. сотрудника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назначения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Звание (классный чин) _________________________________________</w:t>
      </w:r>
    </w:p>
    <w:bookmarkStart w:name="z1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должностных обязанностей (приводится перечень основных вопросов, в решении которых принимал участие сотрудник; оценивается эффективность и добросовестность исполнения служебных обязанностей, творческая инициатива, работа с гражданами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Знание стратегических и программных документов в сфере деятельности государственного органа, применение профессиональных знаний, а также, если это входит в должностные обязанности, применение коммуникационных и информационных технологий (характеризуются знание стратегических и программных документов, уровень профессиональных знаний, знаний коммуникационных и информационных технологий, применение их в работе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Соблюдение законности, в том числе антикоррупционного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 Кодекса чести государственных служащих Республики Казахстан, а также государственной и трудовой дисциплины (указываются сведения о дисциплинарных взысканиях, соблюдении законности, в том числе антикоррупционного законодательства, Кодекса чести государственного служащего, а также государственной и трудовой дисциплины, внутреннего служебного распорядка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Личностные качества (характеризуются личностные качества сотрудника: коммуникабельность, способность работать с гражданами, психологическая устойчивость, способность к самосовершенствованию, лидерство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Итоговая оценка деятельности сотрудника (указывается мнение непосредственного руководителя о сотруднике: соответствует занимаемой должности либо не соответствует, может быть рекомендован на вышестоящую или нижестоящую должность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работы возглавляемого аттестуемым лицом подразделения либо курируемого им подразделения, в том числе сведения о состоянии противодействия коррупционным проявлениям.*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Иные сведения.**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 И. О. руководителя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Звание (классный чин)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данное требование распространяется на лиц, занимающих руководящую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 служебную характеристику могут быть включены дополнения с учетом специфики правоохранительных органов.</w:t>
      </w:r>
    </w:p>
    <w:bookmarkStart w:name="z1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сотрудников правоохранительных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Республики Казахстан     </w:t>
      </w:r>
    </w:p>
    <w:bookmarkEnd w:id="29"/>
    <w:bookmarkStart w:name="z1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</w:t>
      </w:r>
      <w:r>
        <w:br/>
      </w:r>
      <w:r>
        <w:rPr>
          <w:rFonts w:ascii="Times New Roman"/>
          <w:b/>
          <w:i w:val="false"/>
          <w:color w:val="000000"/>
        </w:rPr>
        <w:t>
аттестационного листа сотрудника, подлежащего аттестации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"__" ____________ 19__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Образование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Специальность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Занимаемая должность на момент аттестации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Звание (классный чин)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аттестационной комиссии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сведения*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ознакомлен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сотрудника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– в аттестационный лист могут быть включены дополнения с учетом специфики деятельности правоохранительных органов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