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719f" w14:textId="f617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Финляндской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марта 2012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Финляндской Республикой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Хельсинки (Финляндская Республика) Посольство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