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9215" w14:textId="f169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Энергетическом совете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2012 года № 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"О Президенте Республики Казахстан" и в целях осуществления межведомственной координации по вопросам стабильности и эффективного развития энергетической отрасли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Энергетический совет при Президенте Республики Казахстан (далее -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 285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Энергетическом совете при Президенте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Указа Президента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Энергетический совет при Президенте Республики Казахстан (далее - Совет) создается в целях стабильного и эффективного развития энергетической отрасли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является консультативно-совещательным органом при Президенте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 и иными нормативными правовыми актами Республики Казахстан, а также настоящим Положением о Совете.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права Совета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Указа Президента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стратегическим направлениям развития энергетической отрасли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взаимодействию с зарубежными партнерами, работающими на крупнейших нефтегазовых месторождениях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в установленном порядке и по вопросам, входящим в его компетенцию, имеет право: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Президента Республики Казахстан предложения по стратегическим направлениям развития энергетической отрасли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рабочие группы для решения вопросов, входящих в компетенцию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заинтересованных государственных органов, консультантов в целях реализации задач, установленных пунктом 4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обеспечения эффективной деятельности Совета в рамках его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организация деятельности Совета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Указа Президента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Совета утверждается Президентом Республики Казахстан.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возглавляется председателем Совета. Председатель Совета: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заседаниях Совета;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место и время проведения заседаний Совета;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общий контроль за реализацией решений Совета;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заместитель, которому председателем делегированы соответствующие полномочия.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указами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Совета вправе: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повестке дня заседания Совета и порядку обсуждения вопросов;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подготовке материалов к заседаниям Совета, проектов его решений.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Секретарь Совета: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заседаний Совета;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Совета, а также проектов протоколов заседаний Совета;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председателя Совета осуществляет иные функции.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8-1 в соответствии с Указом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 в сроки, определяемые председателем Совета, но не реже одного раза в полугодие.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допускаются вынесение и рассмотрение вопросов путем заочного голосования. Заочное голосование проводится на бумажном носителе. Для проектов с пометкой "Для служебного пользования", а также содержащих государственные секреты, голосование осуществляется с соблюдением требований по защите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заочного голосования членов Совета не должен превышать 1 (один) рабочий день со дня рассылки материалов по проекту решения для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проекту решения, направленному на заочное голосование, члены Совета до окончания срока заочного голосования информируют рабочий орган Совета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установленный срок считается, что член Совета проголосовал за принятие проекта решения "по умолчанию".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считается правомочным, если на заседании присутствуют не менее половины его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Делегирование членами Совета своих полномочий иным должностным лицам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Указа Президента РК от 11.11.2025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Совета является Министерство энергетики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Совета: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 и осуществляет подготовку соответствующих материалов для проведения заседаний Совета;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Совета о месте, времени проведения, повестке дня очередного заседания Совета и своевременно обеспечивает их необходимыми материалами;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согласование протокола заседания Совета;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недель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и анализ реализации и применения рекомендаций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заседаний Совета принимаются решения, оформляемые протоколом, который подписывается всеми членами Совета, присутствовавшими на заседании.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Совета принимаются открытым или заочным голосованием большинством голосов от общего числа членов Совета, присутствующих на заседании или участвовавших в заочном голосовании. Решения Совета носят рекомендательный характер. При равенстве голосов голос председательствующего является решающим.      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вправе выразить в письменном виде свое особое мнение, которое прилагается к протоколу.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Указа Президента РК от 11.11.2025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могут быть опубликованы в средствах массовой информации или доведены до сведения субъектов энергетической отрасли любым иным способом в соответствии с действующим законодательством Республики Казахстан. Перечень и объем информации для публикации либо передачи субъектам энергетической отрасли определяются Советом.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Указа Президента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Прекращение деятельности Совета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Указа Президента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прекращения деятельности Совета является решение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Энергетического совета при Президенте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Start w:name="z2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44"/>
    <w:bookmarkStart w:name="z2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вопросы развития энергетического сектора, заместитель председателя</w:t>
      </w:r>
    </w:p>
    <w:bookmarkEnd w:id="45"/>
    <w:bookmarkStart w:name="z2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энергетики Республики Казахстан, секретарь </w:t>
      </w:r>
    </w:p>
    <w:bookmarkEnd w:id="46"/>
    <w:bookmarkStart w:name="z2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47"/>
    <w:bookmarkStart w:name="z2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48"/>
    <w:bookmarkStart w:name="z2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49"/>
    <w:bookmarkStart w:name="z2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атомной энергии</w:t>
      </w:r>
    </w:p>
    <w:bookmarkEnd w:id="50"/>
    <w:bookmarkStart w:name="z2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1"/>
    <w:bookmarkStart w:name="z2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2"/>
    <w:bookmarkStart w:name="z2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53"/>
    <w:bookmarkStart w:name="z2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54"/>
    <w:bookmarkStart w:name="z2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55"/>
    <w:bookmarkStart w:name="z2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6"/>
    <w:bookmarkStart w:name="z2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bookmarkEnd w:id="57"/>
    <w:bookmarkStart w:name="z2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bookmarkEnd w:id="58"/>
    <w:bookmarkStart w:name="z2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"Самрук-Энерго" (по согласованию)</w:t>
      </w:r>
    </w:p>
    <w:bookmarkEnd w:id="59"/>
    <w:bookmarkStart w:name="z2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"QazaqGaz" (по согласованию)</w:t>
      </w:r>
    </w:p>
    <w:bookmarkEnd w:id="60"/>
    <w:bookmarkStart w:name="z2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"Казахстанская компания по управлению электрическими сетями "KEGOC" (по согласованию)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