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ca54" w14:textId="c1ec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марта 2012 года № 282.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Указом Президента РК от 13.08.2013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Указом Президента РК от 13.08.2013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Указом Президента РК от 13.08.2013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Указом Президента РК от 13.08.2013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Указом Президента РК от 13.08.2013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Указом Президента РК от 13.08.2013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государственное учреждение "Пограничная академия Комитета национальной безопасности Республики Казахстан" в государственное учреждение "Академия Пограничной службы Комитета национальной безопасности Республики Казахстан".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Ликвидировать государственные учреждения: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секретно;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секретно;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секретно;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секретно.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национальной безопасности Республики Казахстан: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привести ведомственные нормативные правовые акты в соответствие с настоящим Указом;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принять иные меры, вытекающие из настоящего Указа.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 № 282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указы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1999 года № 282 "Вопросы Пограничной службы Комитета национальной безопасности Республики Казахстан" (САПП Республики Казахстан, 1999 г., № 54, ст. 533; 2006 г., № 1, ст. 2):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Пограничной службе Комитета национальной безопасности Республики Казахстан, утвержденном вышеназванным Указом:</w:t>
      </w:r>
    </w:p>
    <w:bookmarkEnd w:id="16"/>
    <w:bookmarkStart w:name="z3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"Региональные управления объединений, соединения и части Пограничной службы являются юридическими лицами.";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7</w:t>
      </w:r>
      <w:r>
        <w:rPr>
          <w:rFonts w:ascii="Times New Roman"/>
          <w:b w:val="false"/>
          <w:i w:val="false"/>
          <w:color w:val="000000"/>
          <w:sz w:val="28"/>
        </w:rPr>
        <w:t>) пункта 5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"методическое руководство Академией Пограничной службы Комитета национальной безопасности Республики Казахстан;";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Секретно.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Секретно.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указы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 №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1996 года № 2922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национальной безопасности Республики Казахстан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государственных органах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органах национальной безопасности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Республики Казахстан определяет статус, полномочия и организацию деятельности Комитета национальной безопасности Республики Казахстан.</w:t>
      </w:r>
    </w:p>
    <w:bookmarkEnd w:id="25"/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национальной безопасности Республики Казахстан (далее -Комитет национальной безопасности) — непосредственно подчиненный и подотчетный Президенту Республики Казахстан специальный государственный орган.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осуществляет руководство, в пределах своих полномочий, единой системой органов национальной безопасности Республики Казахстан (далее - органы национальной безопасности), разведывательной, контрразведывательной, оперативно-розыскной деятельностью, охраной Государственной границы Республики Казахстан (далее - Государственная граница), реализацией задач Специальной информационной службы, а также межведомственную координацию в сферах деятельности, отнесенных к его компетенции.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имеет ведомства, подведомственные организации, территориальные и иные органы.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национальной безопасности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Республики Казахстан и иными нормативными правовыми актами Республики Казахстан, а также настоящим Положением.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национальной безопасности является юридическим лицом в организационно-правовой форме государственного учреждения, имеет действительное и условное наименования, свою символику и знаки отличия, печати и штампы со своим наименованием на государственном языке, бланки установленного образца, а также счета в органах казначейства Министерства финансов Республики Казахстан и в банках, в том числе валютные, в соответствии с законодательством Республики Казахстан.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национальной безопасности вступает в гражданско-правовые отношения в соответствии с законодательством Республики Казахстан.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национальной безопасности имеет право выступать стороной гражданско-правовых отношений от имени государства в соответствии с законодательством Республики Казахстан.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Комитета национальной безопасности утверждается </w:t>
      </w:r>
      <w:r>
        <w:rPr>
          <w:rFonts w:ascii="Times New Roman"/>
          <w:b w:val="false"/>
          <w:i w:val="false"/>
          <w:color w:val="000000"/>
          <w:sz w:val="28"/>
        </w:rPr>
        <w:t>Президентом Республики Казахстан по представлению Председателя Комитета национальной безопасности.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Штатная численность сотрудников, военнослужащих и работников Комитета национальной безопасности устанавливается Председателем Комитета национальной безопасности в пределах лимита штатной численности органов национальной безопасности, утвержденного Президентом Республики Казахстан по представлению Председателя Комитета национальной безопасности.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Комитета национальной безопасности: 010000, Республика Казахстан, город Астана, улица Сыганак, 20.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деятельности Комитета национальной безопасности осуществляется из республиканского бюджета.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национальной безопасности — государственное учреждение "Комитет национальной безопасности Республики Казахстан".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(секретно).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является учредительным документом Комитета национальной безопасности.</w:t>
      </w:r>
    </w:p>
    <w:bookmarkEnd w:id="40"/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</w:t>
      </w:r>
      <w:r>
        <w:br/>
      </w:r>
      <w:r>
        <w:rPr>
          <w:rFonts w:ascii="Times New Roman"/>
          <w:b/>
          <w:i w:val="false"/>
          <w:color w:val="000000"/>
        </w:rPr>
        <w:t>Комитета национальной безопасности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Основными задачами Комитета национальной безопасности являются: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реализации государственной политики в области обеспечения безопасности личности, общества и государства;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добывание разведывательной информации в интересах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внешней разведке";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предупреждение и пресечение разведывательно-подрывной и иной сопряженной с подрывом экономического и оборонного потенциала и (или) нанесением иного ущерба безопасности Республики Казахстан деятельности специальных служб, иностранных и международных организаций, а также отдельных лиц;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выявление, пресечение, раскрытие и расследование преступлений, отнесенных законодательством к ведению органов национальной безопасности;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Президента Республики Казахстан, государственных органов, Вооруженных Сил, других войск и воинских формирований Республики Казахстан правительственной связью в мирное и военное время;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шифровальной работы в государственных органах, организациях, Вооруженных Силах, других войсках и воинских формированиях Республики Казахстан и их представительствах за рубежом;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охраны и защиты Государственной границы Республики Казахстан;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задачи, определяемые законами и актами Президента Республики Казахстан.</w:t>
      </w:r>
    </w:p>
    <w:bookmarkEnd w:id="51"/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функции и права</w:t>
      </w:r>
      <w:r>
        <w:br/>
      </w:r>
      <w:r>
        <w:rPr>
          <w:rFonts w:ascii="Times New Roman"/>
          <w:b/>
          <w:i w:val="false"/>
          <w:color w:val="000000"/>
        </w:rPr>
        <w:t>Комитета национальной безопасности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 национальной безопасности в установленном законодательством Республики Казахстан порядке и в пределах своей компетенции осуществляет следующие функции: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государственной политики в области обеспечения национальной безопасности;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в рамках государственной политики стратегические направления деятельности, цели, задачи, целевые индикаторы и стратегию развития системы органов национальной безопасности на среднесрочную и долгосрочную перспективу;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и реализации государственных (отраслевых) программ по обеспечению национальной безопасности;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вырабатывает единую политику правового, кадрового, научно-методического, научно-технического, финансового и материально-технического обеспечения системы органов национальной безопасности для решения возложенных задач и достижения стратегических целей;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мониторинг достижения стратегических целей, а также процесса реализации стратегии развития системы органов национальной безопасности;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формирует в системе органов национальной безопасности механизмы обнаружения и разрешения проблем, препятствующих достижению стратегических целей;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подготовке заключаемых Республикой Казахстан международных договоров, а также в разработке проектов законов, иных нормативных правовых актов, затрагивающих вопросы обеспечения национальной безопасности Республики Казахстан;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устанавливает, поддерживает и развивает контакты со специальными службами, правоохранительными органами, органами правительственной и специальной связи иностранных государств, международными правоохранительными организациями на основе международных договоров Республики Казахстан;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работе международных, межгосударственных и иных организаций в соответствии с международными договорами Республики Казахстан, обеспечивает взаимодействие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Президента Республики Казахстан и государственные органы информацией, необходимой для принятия решений в сфере обеспечения национальной безопасности;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осуществляет контрразведывательную деятельность по защите основ конституционного строя, экономического и оборонного потенциала Республики Казахстан от разведывательно-подрывной деятельности противника;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порядок осуществления органами национальной безопасности контрразведывательных мероприятий, а также порядок применения негласных методов и средств при их реализации;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реализует меры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осуществляет межведомственную координацию деятельности заинтересованных государственных органов, обеспечивает взаимодействие и международное сотрудничество в этих сферах. Участвует в проведении антитеррористических операций, обеспечении правового режима антитеррористических операций;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способствует повышению уровня антитеррористической защиты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учений и реализации иных мер;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контроль за реализацией государственными органами комплекса мер по усилению систем безопасности и готовности к нейтрализации террористических угроз, а также за состоянием антитеррористической защиты объектов, уязвимых в террористическом отношении, и исполнением их руководителями требований, предусмотренных законодательством;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и непосредственно осуществляет оперативно-розыскную и контрразведывательную деятельность, дознание и предварительное следствие в установленном законодательством порядке;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оказывает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финансирования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оказывает содействие специальным государственным и правоохранительным органам, Вооруженным Силам, другим войскам и воинским формированиям Республики Казахстан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осуществляет в пределах своей компетенции разведывательную деятельность в интересах Республики Казахстан;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с государственными органами, а также иными организациями взаимодействие по вопросам, относящимся к компетенции органов национальной безопасности;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информационно-аналитическую работу в целях реализации возложенных на органы национальной безопасности задач;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осуществляет меры по контрразведывательной защите сведений, составляющих государственные секреты, в государственных органах и организациях, а также контролирует их деятельность в указанной сфере;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реализует меры, связанные с проведением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выдачей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а также с проведением мероприятий и (или) оказанием услуг по защите государственных секретов;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пределах своих полномочий в решении вопросов, касающихся приема в гражданство Республики Казахстан и выхода из него, выезда граждан Республики Казахстан за ее пределы и въезда иностранных граждан и лиц без гражданства в Республику Казахстан, выезда их за ее пределы, режима их пребывания на территории государства, предоставления им политического убежища в Республике Казахстан, а также пребывания их на территории Казахстана;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деятельность по противодействию техническим разведкам;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выявление и пресечение радиоизлучений передающих радиоэлектронных средств, работа которых представляет угрозу безопасности Республики Казахстан;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организовывает шифровальную работу в государственных органах, организациях, Вооруженных Силах, других войсках и воинских формированиях Республики Казахстан;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организовывает эксплуатацию правительственной связи;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организовывает собственную защищенную систему связи для нужд органов национальной безопасности;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организовывает централизованный учет, перевозку и сопровождение шифровальных средств железнодорожным, воздушным, водным и автомобильным транспортом на территории Республики Казахстан и за рубежом в соответствии с законодательством Республики Казахстан, устанавливает порядок учета, рассылки, перевозки, сопровождения и обращения с шифровальными средствами;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лицензирование видов деятельности в соответствии с законодательством Республики Казахстан;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в сфере оборота специальных технических средств, предназначенных (разработанных, приспособленных, запрограммированных) для негласного получения информации в процессе осуществления оперативно-розыскной деятельности;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сертификацию технических, в том числе криптографических средств защиты сведений, составляющих государственные секреты;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участвует в проведении мероприятий, направленных на обеспечение безопасности загранучреждений Республики Казахстан и их персонала, а также граждан Республики Казахстан за рубежом;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принимает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Республики Казахстан;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участвует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и проводит обязательную специальную проверку граждан Республики Казахстан, поступающих и состоящих на государственной службе, в порядке и пределах, установленных законодательством Республики Казахстан;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меры по зашифровке сотрудников и военнослужащих органов национальной безопасности, ведомственной принадлежности учреждений, помещений и транспортных средств;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организует и обеспечивает защиту сотрудников, военнослужащих и работников органов национальной безопасности, а также конфиденциальных помощников органов национальной безопасности;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безопасность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обеспечивает мобилизационную подготовку и мобилизацию органов национальной безопасности, а также мероприятия гражданской обороны;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фундаментальные и прикладные научные исследования в области теории и практики обеспечения национальной безопасности, а также по актуальным вопросам оперативно-служебной деятельности органов национальной безопасности;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устанавливает порядок и организует подготовку, переподготовку и повышение квалификации кадров для органов национальной безопасности;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руководство, координацию и обеспечивает согласованность действий органов, входящих в единую систему органов национальной безопасности, определяет тактику их деятельности, оказывает им практическую и методическую помощь;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боевое, техническое, материальное, финансовое, научное, информационное, правовое, социально-бытовое, военно-медицинское (медицинское) и другие виды обеспечения органов национальной безопасности, в том числе питание сотрудников, военнослужащих и работников, капитальное строительство и реконструкцию, ремонт зданий и сооружений, жилищное и казарменно-жилищное строительство, ремонт;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организует и осуществляет ведомственный контроль за оперативно-служебной, боевой, оперативно-розыскной, финансово-хозяйственной и военно-медицинской деятельностью ведомств Комитета национальной безопасности и иных органов, входящих в единую систему органов национальной безопасности;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осуществляет в пределах компетенции органов национальной безопасности прием и рассмотрение обращений физических и юридических лиц;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устанавливает порядок документирования и управления документацией, организации и ведения делопроизводства, организации архивного дела в органах национальной безопасности, создает и использует в этих целях информационные системы;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организует в системе органов национальной безопасности ведение дешифровальной работы;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определяет порядок проведения органами национальной безопасности полиграфологических и психофизиологических исследований, требования, предъявляемые к соответствию состояния здоровья лиц для службы в органах национальной безопасности;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военно-врачебную экспертизу, в том числе психофизиологическое освидетельствование, для установления годности по состоянию здоровья к службе в органах национальной безопасности, определения причинной связи заболеваний, увечий (ранений, травм, контузий) и смерти у граждан в связи с прохождением (исполнением обязанностей) ими службы в органах национальной безопасности, а также полиграфологическое, психолого-социологическое исследование и наркотестирование;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организует и обеспечивает в соответствии с законодательством содержание под стражей задержанных, подозреваемых, обвиняемых в совершении преступления в изоляторах временного содержания, следственных изоляторах, гауптвахтах органов национальной безопасности, устанавливает порядок их функционирования и осуществления в них оперативно-розыскной деятельности, а также порядок осуществления охраны и надзора за лицами, находящимися в следственных изоляторах органов национальной безопасности;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рассматривает дела об административных правонарушениях и налагает административные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обеспечивает защиту интересов личности, общества и государства на Государственной границе в общей системе обеспечения безопасности государства;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организует разработку и реализацию мер по предупреждению и пресечению незаконного изменения Государственной границы на местности, поддержанию режима Государственной границы, а также соблюдению пограничного режима и режима в пунктах пропуска через Государственную границу;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деятельности международных организаций по вопросам, касающимся охраны и защиты Государственной границы, в осуществлении комплекса мер по международно-правовому оформлению Государственной границы, в международных переговорах по вопросам организации взаимодействия с пограничными ведомствами зарубежных государств;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обеспечивает правопорядок в подразделениях, органах и ведомствах Комитета национальной безопасности;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организует и осуществляет работу по развитию и расширению сферы употребления государственного языка в органах национальной безопасности;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организует научно-исследовательские и опытно-конструкторские работы в области разработки средств специальной связи, информационных систем, средств вооружения и оснащения, включая специальные технические и иные средства;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взаимодействие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обеспечивает функционирование официального Интернет-ресурса Комитета национальной безопасности и его участие в составе "электронного правительства" Республики Казахстан, организует и координирует деятельность органов национальной безопасности по наполнению официального интернет-ресурса Комитета национальной безопасности информационными материалами;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выполняет и иные функции, отнесенные к его ведению законами и актами Президента Республики Казахстан.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национальной безопасности для решения возложенных задач и выполнения функций в установленном законодательством порядке имеет право: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общие и специальные оперативно-розыскные и контрразведывательные мероприятия, экспертно-криминалистические, психолого-социологическое и полиграфологические исследования в целях выявления, предупреждения, пресечения и раскрытия преступлений, расследование которых отнесено законодательством к ведению органов национальной безопасности;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решать совместно с уполномоченными государственными органами вопросы о закрытии въезда и выдворении из Республики Казахстан иностранных граждан и лиц без гражданства, которые своими действиями создают угрозу или наносят ущерб безопасности общества и государства;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выявлении, пресечении, раскрытии и расследовании преступлений, отнесенных законодательством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вызывать в органы национальной безопасности граждан по материалам, находящимся в производстве, получать от них объяснения, справки, документы и снимать с них копии; подвергать приводу лиц, уклоняющихся от явки по вызову;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соответствии с законодательством проверять у граждан при обоснованном подозрении в совершении преступлений документы, удостоверяющие их личность. Производить задержание лиц, подозреваемых в совершении преступлений, осуществлять проверку документов, личный досмотр задержанных и их транспортных средств, а также изъятие находящихся при них вещей и документов; 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средства связи, транспортные средства, принадлежащие Вооруженным Силам, другим войскам и воинским формированиям, а также иным организациям, для предотвращения преступлений, преследования и задержания лиц, совершивших или подозреваемых в совершении преступлений,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учреждения. По требованию владельцев средств связи и транспортных средств органы Комитета национальной безопасности возмещают в установленном законодательством Республики Казахстан порядке причиненный в результате этого фактический ущерб;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к работе граждан Республики Казахстан на добровольной основе в качестве внештатных оперативных сотрудников в порядке, установленном Председателем Комитета национальной безопасности;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преступлений,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на договорной основе служебные помещения, транспортные и иные технические средства Вооруженных Сил, других войск, воинских формирований и иных организаций, а также жилые и другие помещения, транспортные средства и иное имущество физических и юридических лиц;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иметь изоляторы временного содержания, следственные изоляторы, гауптвахты для содержания в установленном законодательством Республики Казахстан порядке лиц, в отношении которых в качестве меры пресечения избран арест или задержанных органами национальной безопасности по подозрению в совершении преступлений, а также административно задержанных и административно арестованных. В отдельных случаях, по согласованию с органами национальной безопасности, - задержанных правоохранительными органами, а также осужденных;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иметь медицинские учреждения и подразделения для организации военно-медицинского обеспечения и проведения военно-врачебной экспертизы в установленном законодательством порядке;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заключать соглашения о сотрудничестве со специальными службами, правоохранительными органами, органами правительственной и специальной связи иностранных государств, международными правоохранительными организациями на основе международных договоров Республики Казахстан;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заключать договоры, соглашения с организациями, издавать совместные приказы с государственными органами Республики Казахстан, необходимые для выполнения возложенных на Комитет национальной безопасности задач и функций;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тайны, безопасности сетей телекоммуникаций специального назначения, деятельности шифровальной службы в государственных органах, Вооруженных Силах, других войсках и воинских формированиях, а также в иных организациях. Приостанавливать в установленном порядке работу подразделений сети шифрованной связи до устранения выявленных нарушений, а также деятельность любых сетей и средств связи в случае использования их в преступных целях, наносящих ущерб интересам личности, общества и государства;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получать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Вооруженных Сил, других войск, воинских формирований и организаций информацию, необходимую для выполнения задач, возложенных на органы национальной безопасности;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командировать сотрудников, военнослужащих и работников Комитета национальной безопасности, в том числе за пределы Республики Казахстан;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хранение и использование архивных оперативных, следственных и других материалов, относящихся к деятельности органов национальной безопасности;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проводить научные исследования по проблемам обеспечения безопасности Республики Казахстан, осуществлять сотрудничество с научно-исследовательскими учреждениями, учебными заведениями и организациями Республики Казахстан и зарубежных стран на основе международных соглашений;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разрабатывать, создавать, приобретать и использовать средства специальной связи, информационные системы, средства вооружения и оснащения, включая специальные технические и иные средства. В этих целях организовывать и проводить научно-исследовательские и опытно-конструкторские работы, заключать договоры, контракты с органами и организациями Республики Казахстан, специальными службами и организациями иностранных государств;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подготовку, переподготовку и повышение квалификации кадров для государственных органов Республики Казахстан, а также специальных и иных органов иностранных государств в соответствии с международными договорами;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осуществлять допуск физических и юридических лиц к работам по обслуживанию объектов Комитета национальной безопасности после проведения изучения и проверки;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проверять при входе (въезде) на объекты и помещения Комитета национальной безопасности и при выходе (выезде) из них у физических лиц документы, удостоверяющие личность, досматривать находящиеся при них вещи (за исключением охраняемых лиц);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органах национальной безопасности;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использовать в целях зашифровки личности сотрудников и военнослужащих органов национальной безопасности, ведомственной принадлежности их подразделений, помещений и транспортных средств документы других государственных органов и организаций, порядок изготовления и (или) оформления которых определяется совместными нормативными правовыми актами;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секретно;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секретно;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функции, предусмотренные законами и актами Президента Республики Казахстан.</w:t>
      </w:r>
    </w:p>
    <w:bookmarkEnd w:id="151"/>
    <w:bookmarkStart w:name="z16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Комитета национальной безопасности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Комитет национальной безопасности возглавляет Председатель Комитета национальной безопасности, который назначается на должность Президентом Республики Казахстан с согласия Сената Парламента Республики Казахстан и освобождается от должности Президентом Республики Казахстан.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Председатель Комитета национальной безопасности имеет заместителей, в том числе одного первого. Заместители Председателя и руководители ведомств Комитета национальной безопасности по представлению Председателя назначаются на должность и освобождаются от должности Президентом Республики Казахстан по согласованию с Руководителем Администрации Президента Республики Казахстан.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Комитета национальной безопасности: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Комитета, осуществляет руководство деятельностью органов национальной безопасности и несет персональную ответственность за выполнение возложенных на них задач;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Президенту Республики Казахстан по структуре Комитета национальной безопасности, образованию, упразднению и реорганизации ведомств и территориальных органов Комитета национальной безопасности, а также государственных учреждений, подведомственных Комитету национальной безопасности;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штаты структурных подразделений, ведомств, и территориальных органов Комитета национальной безопасности, а также государственных учреждений, подведомственных Комитету национальной безопасности, утверждает положения (уставы) о них, за исключением ведомств, положения о которых утверждает Президент Республики Казахстан по представлению Председателя Комитета национальной безопасности;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пределах своей компетенции издает нормативные правовые акты, регламентирующие деятельность органов национальной безопасности, отменяет противоречащие нормам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законодательству Республики Казахстан правовые акты, принятые подчиненными ему должностными лицами;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Президенту и Правительству Республики Казахстан по вопросам обеспечения национальной безопасности, организационно-штатного, кадрового, военно-медицинского и материально-технического обеспечения органов национальной безопасности;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национальной безопасности во взаимоотношениях с государственными органами Республики Казахстан, а также специальными службами, органами правительственной и специальной связи иностранных государств и международными организациями;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 является руководителем республиканского оперативного штаба по проведению антитеррористических операций по пресечению акта терроризма, при этом с начала проведения антитеррористической операции и до ее завершения становится ее руководителем и начальником для всех военнослужащих, сотрудников и специалистов государственных органов Республики Казахстан, привлекаемых к ее проведению;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официальных представителей Комитета национальной безопасности в загранучреждения Республики Казахстан по согласованию со специальными службами, правоохранительными органами, органами правительственной и специальной связи иных государств, а также с Министерством иностранных дел Республики Казахстан в целях повышения эффективности борьбы с преступлениями международного характера, а также организации взаимодействия по вопросам, определенным международными договорами Республики Казахстан;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полномочия заместителей Председателя, руководителей и должностных лиц ведомств, структурных подразделений, территориальных органов и подведомственных организаций Комитета национальной безопасности в решении организационных, кадровых, структурно-штатных, финансовых, производственно-хозяйственных и иных вопросов;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 и освобождает от должности начальников структурных подразделений Комитета национальной безопасности, департаментов Комитета по областям, городов республиканского значения и столицы республики и иных органов Комитета национальной безопасности в порядке, определяемом Президентом Республики Казахстан, а также устанавливает порядок назначения и освобождения отдельных должностных лиц органов национальной безопасности;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номенклатуру должностей Комитета национальной безопасности, перечень должностей, замещаемых сотрудниками и военнослужащими состава рядовых и солдат (матросов), сержантов (старшин), офицерами младшего и старшего составов, работниками, а также определяет численность офицеров действующего резерва;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присваивает первое специальное или воинское звание офицерского состава и звание "полковник" ("капитан первого ранга"), а в виде поощрения - внеочередное специальное или воинское звание досрочно и на одну ступень выше специального или воинского звания, предусмотренного по занимаемой воинской должности, в порядке, установленном законодательством Республики Казахстан;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порядок зачисления сотрудников и военнослужащих в действующий резерв органов национальной безопасности и прохождения ими службы, а также решает вопросы по замещению должностей в государственных органах и организациях офицерами действующего резерва органов национальной безопасности по согласованию с их руководством;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централизует и распределяет финансовые средства, предусмотренные на содержание органов национальной безопасности, в пределах утвержденных планов финансирования;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перечень сведений, подлежащих засекречиванию в органах национальной безопасности;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перечень объектов, уязвимых в террористическом отношении;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поощряет и наказывает в дисциплинарном порядке сотрудников, военнослужащих и работников Комитета национальной безопасности и подчиненных ему органов;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вносит представления Президенту Республики Казахстан о присвоении высших специальных и воинских званий и награждении сотрудников, военнослужащих и работников органов национальной безопасности государственными наградами, а также о присвоении почетных званий;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награждает сотрудников, военнослужащих и работников органов национальной безопасности ведомственными наградами;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определяет порядок и условия премирования, оказания материальной помощи и установления надбавок к должностным окладам сотрудников, военнослужащих, работников за счет экономии средств, предусмотренных на содержание по плану финансирования бюджетной программы (подпрограммы) в порядке, установленном Правительством Республики Казахстан;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описание служебных удостоверений сотрудников, военнослужащих, работников и пенсионных удостоверений получателей пенсионных выплат из числа сотрудников и военнослужащих органов национальной безопасности, а также определяет порядок их выдачи и использования;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Положение о Военном совете Пограничной службы Комитета национальной безопасности, его численность и состав;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утверждает перечни нетиповых должностей сотрудников и военнослужащих органов национальной безопасности, приравненных к указанным в реестрах должностям, установленных законодательством Республики Казахстан;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определяет порядок и условия исчисления стажа службы сотрудникам и военнослужащим органов национальной безопасности для установления коэффициентов при определении должностных окладов;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порядок и условия зачисления в выслугу лет отдельным категориям сотрудников и военнослужащих органов национальной безопасности стажа их трудовой деятельности до зачисления на службу в специальные государственные органы или воинскую службу для исчисления должностного оклада и назначения пенсионных выплат;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утверждает перечни нетиповых должностей офицеров и соответствующих им предельных специальных или воинских званий;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зачисляет на службу или воинскую службу в органы национальной безопасности кандидатов, призывников, имеющих высшее или среднее специальное образование, и военнообязанных в запас со снятием их с общевоинского учета, назначает на должность, освобождает от должности и увольняет со службы или воинской службы, присваивает специальные и воинские звания и перемещает по должностям в порядке, установленном законодательством Республики Казахстан;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определяет Перечень должностных лиц, имеющих право издавать приказы о заключении контракта, назначении на должности, перемещении, освобождении, увольнении сотрудников, военнослужащих и военнообязанных, а также присвоении им специального или воинского звания;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определяет Порядок присвоения, повышения, снижения и снятия классной квалификации сотрудникам и военнослужащим органов национальной безопасности;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определяет Порядок выполнения мероприятий по организации и проведению аттестации сотрудников, военнослужащих и работников органов национальной безопасности;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прикомандирование сотрудников и военнослужащих органов национальной безопасности к государственным органам, а также иным организациям с согласия их руководителей в установленном порядке с оставлением на службе в специальных государственных органах и воинской службе. Сотрудники и военнослужащие органов национальной безопасности могут быть прикомандированы к международным организациям на основании международных договоров Республики Казахстан;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допуск к государственным секретам Республики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в объеме учебных программ на курсах подготовки, переподготовки и повышения квалификации кадров для органов национальной безопасности, а также в объеме учебных программ на курсах подготовки, переподготовки и повышения квалификации кадров для специальных и иных органов иностранных государств в соответствии с международными договорами, а также государственных органов Республики Казахстан;</w:t>
      </w:r>
    </w:p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деятельность дежурной службы Комитета национальной безопасности, обеспечивает ее взаимодействие с дежурными службами ведомств, территориальных и иных органов Комитета национальной безопасности;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утверждает Правила организации научно-исследовательской деятельности в органах национальной безопасности;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утверждает Регламент Комитета национальной безопасности;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утверждает Правила организации международного сотрудничества Комитета национальной безопасности;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утверждает Правила проведения аналитических исследований в органах национальной безопасности;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утверждает Правила информирования государственных институтов органами национальной безопасности;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утверждает Инструкцию по секретному и по несекретному делопроизводству в органах национальной безопасности;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утверждает Правила по организации и функционированию системы электронного документооборота в органах национальной безопасности;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утверждает Типовое положение о подразделении секретного и несекретного делопроизводства в органах национальной безопасности;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утверждает Положение о постоянно действующей комиссии Комитета национальной безопасности по защите государственных секретов;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утверждает Правила использования печатей, штампов и бланков строгой отчетности в системе органов национальной безопасности;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утверждает Положение о комиссии по контролю за учетно-регистрационной дисциплиной в органах национальной безопасности;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утверждает Инструкцию по организации круглосуточного дежурства в органах национальной безопасности; 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утверждает Правила обеспечения пропускного и внутриобъектового режимов на объектах органов национальной безопасности;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утверждает Правила и порядок информационно-пропагандистской работы органов национальной безопасности;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утверждает Правила оказания медицинской помощи в медицинских подразделениях органов национальной безопасности;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утверждает состав и Положение о военно-врачебных комиссиях органов национальной безопасности;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утверждает Инструкцию о порядке обеспечения санаторно-курортным лечением сотрудников, военнослужащих и пенсионеров органов национальной безопасности;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утверждает Правила водолазных спусков, воздушно-десантной и высотной подготовки;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утверждает образцы жетонов сотрудников и военнослужащих органов национальной безопасности и порядок их выдачи и использования, а также описание и форму внутриведомственных отличительных реквизитов (дополнительных шевронов, эмблем и унифицированной окраски специальной автомобильной техники) отдельных подразделений Комитета национальной безопасности;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определяет порядок и условия зачета в выслугу лет на льготных условиях для назначения пенсий сотрудникам и военнослужащим службы: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летной работе в авиации, в том числе реактивной и турбовинтовой авиации;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должностях водолазов, выполняющих работу в условиях длительного пребывания под водой или барокамерах;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должностях, где исполнение обязанностей связано с систематическими прыжками с парашютом;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подразделениях специального назначения;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заставах, постах, в комендатурах, отделениях контрольно-пропускных пунктов, маневренных группах со сменными, на кораблях и катерах, несущих службу по охране Государственной границы, и в других подразделениях пограничных войск;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высокогорных местностях на высоте от 1000 метров до 1500 метров над уровнем моря, а в исключительных случаях и ниже;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соединениях, воинских частях и подразделениях, выполнявших задачи по охране общественного порядка и обеспечению государственной безопасности при чрезвычайных ситуациях, связанных с массовыми антиобщественными проявлениями;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связанной с выполнением сотрудниками и военнослужащими заданий в специальных службах и организациях иностранных государств, а также в преступных группах;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оперативному составу, непосредственно несущему постовую службу, а также проходящему службу в подразделениях специального назначения;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женщинам-разведчицам;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утверждает Правила организации технической эксплуатации сетей телекоммуникации специального назначения в органах национальной безопасности, а также Правила их построения;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утверждает Инструкцию о назначении пенсионных выплат за выслугу лет сотрудникам и военнослужащим, единовременных выплат на погребение и пособия семье умершего пенсионера органов национальной безопасности;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утверждает Инструкцию о служебных командировках сотрудников, военнослужащих и работников Комитета национальной безопасности;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утверждает Правила оформления воинских перевозок и расчетов за них в органах национальной безопасности;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утверждает Правила обеспечения денежным довольствием сотрудников и военнослужащих органов национальной безопасности;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утверждает Инструкцию об оплате труда работников, не являющихся сотрудниками или военнослужащими, государственных учреждений органов национальной безопасности;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образует постоянно действующую ведомственную бюджетную комиссию, утверждает положение о ней, определяет ее состав;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утверждает порядок создания и внедрения единой автоматизированной системы финансового и бухгалтерского учета в органах национальной безопасности;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секретно;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утверждает Положение об официальных представителях Комитета национальной безопасности в загранучреждениях Республики Казахстан;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секретно;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секретно;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секретно;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секретно;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секретно;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секретно;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секретно;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секретно;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секретно;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секретно;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секретно;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секретно;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секретно;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секретно;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секретно;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секретно;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секретно;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секретно;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секретно;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секретно;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секретно;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секретно;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секретно;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секретно;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секретно;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секретно;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секретно;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секретно;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секретно;</w:t>
      </w:r>
    </w:p>
    <w:bookmarkEnd w:id="257"/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секретно;</w:t>
      </w:r>
    </w:p>
    <w:bookmarkEnd w:id="258"/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секретно;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секретно;</w:t>
      </w:r>
    </w:p>
    <w:bookmarkEnd w:id="260"/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секретно;</w:t>
      </w:r>
    </w:p>
    <w:bookmarkEnd w:id="261"/>
    <w:bookmarkStart w:name="z2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секретно;</w:t>
      </w:r>
    </w:p>
    <w:bookmarkEnd w:id="262"/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секретно;</w:t>
      </w:r>
    </w:p>
    <w:bookmarkEnd w:id="263"/>
    <w:bookmarkStart w:name="z2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секретно;</w:t>
      </w:r>
    </w:p>
    <w:bookmarkEnd w:id="264"/>
    <w:bookmarkStart w:name="z2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секретно;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секретно;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секретно;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секретно;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секретно;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секретно;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секретно;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секретно;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секретно;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секретно;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секретно;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секретно;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секретно;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секретно;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секретно;</w:t>
      </w:r>
    </w:p>
    <w:bookmarkEnd w:id="279"/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секретно;</w:t>
      </w:r>
    </w:p>
    <w:bookmarkEnd w:id="280"/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секретно;</w:t>
      </w:r>
    </w:p>
    <w:bookmarkEnd w:id="281"/>
    <w:bookmarkStart w:name="z2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секретно;</w:t>
      </w:r>
    </w:p>
    <w:bookmarkEnd w:id="282"/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секретно;</w:t>
      </w:r>
    </w:p>
    <w:bookmarkEnd w:id="283"/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секретно;</w:t>
      </w:r>
    </w:p>
    <w:bookmarkEnd w:id="284"/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секретно;</w:t>
      </w:r>
    </w:p>
    <w:bookmarkEnd w:id="285"/>
    <w:bookmarkStart w:name="z30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секретно;</w:t>
      </w:r>
    </w:p>
    <w:bookmarkEnd w:id="286"/>
    <w:bookmarkStart w:name="z30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секретно;</w:t>
      </w:r>
    </w:p>
    <w:bookmarkEnd w:id="287"/>
    <w:bookmarkStart w:name="z30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секретно;</w:t>
      </w:r>
    </w:p>
    <w:bookmarkEnd w:id="288"/>
    <w:bookmarkStart w:name="z30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секретно;</w:t>
      </w:r>
    </w:p>
    <w:bookmarkEnd w:id="289"/>
    <w:bookmarkStart w:name="z30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принимает меры по противодействию коррупции в органах национальной безопасности и несет за это персональную ответственность;</w:t>
      </w:r>
    </w:p>
    <w:bookmarkEnd w:id="290"/>
    <w:bookmarkStart w:name="z30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осуществляет иные полномочия в соответствии с законами и актами Президента Республики Казахстан.</w:t>
      </w:r>
    </w:p>
    <w:bookmarkEnd w:id="291"/>
    <w:bookmarkStart w:name="z30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отсутствия Председателя Комитета национальной безопасности его обязанности по поручению Председателя исполняет первый заместитель или один из заместителей.</w:t>
      </w:r>
    </w:p>
    <w:bookmarkEnd w:id="292"/>
    <w:bookmarkStart w:name="z31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координации деятельности органов национальной безопасности, рассмотрения наиболее важных вопросов оперативно-служебной деятельности и работы с кадрами, принятия по ним согласованных решений в Комитете национальной безопасности образуется коллегия.</w:t>
      </w:r>
    </w:p>
    <w:bookmarkEnd w:id="293"/>
    <w:bookmarkStart w:name="z31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коллегии входят Председатель Комитета национальной безопасности (председатель коллегии), первый заместитель и заместители Председателя (по должности), руководители ведомств, структурных подразделений по решению Председателя Комитета национальной безопасности.</w:t>
      </w:r>
    </w:p>
    <w:bookmarkEnd w:id="294"/>
    <w:bookmarkStart w:name="z31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Задачи, полномочия и порядок деятельности коллегии регламентируются Положением, утверждаемым Председателем Комитета национальной безопасности.</w:t>
      </w:r>
    </w:p>
    <w:bookmarkEnd w:id="295"/>
    <w:bookmarkStart w:name="z31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выработки единой политики научно-технического обеспечения системы органов национальной безопасности создается консультативно-совещательный орган - Научно-технический совет Комитета национальной безопасности. Задачи, состав, полномочия и порядок деятельности Научно-технического совета регламентируются Положением, утверждаемым Председателем Комитета национальной безопасности.</w:t>
      </w:r>
    </w:p>
    <w:bookmarkEnd w:id="296"/>
    <w:bookmarkStart w:name="z31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Объекты Комитета национальной безопасности относятся к числу режимных либо особорежимных объектов Республики Казахстан.</w:t>
      </w:r>
    </w:p>
    <w:bookmarkEnd w:id="297"/>
    <w:bookmarkStart w:name="z31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Имущество Комитета национальной безопасности</w:t>
      </w:r>
    </w:p>
    <w:bookmarkEnd w:id="298"/>
    <w:bookmarkStart w:name="z31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национальной безопасности имеет на праве оперативного управления обособленное имущество.</w:t>
      </w:r>
    </w:p>
    <w:bookmarkEnd w:id="299"/>
    <w:bookmarkStart w:name="z31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национальной безопасности формируется за счет имущества, переданного ему государством, и состоит из основных фондов и оборотных средств, а также иного имущества, стоимость которого отражается в балансе.</w:t>
      </w:r>
    </w:p>
    <w:bookmarkEnd w:id="300"/>
    <w:bookmarkStart w:name="z31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 национальной безопасности, относится к республиканской собственности.</w:t>
      </w:r>
    </w:p>
    <w:bookmarkEnd w:id="301"/>
    <w:bookmarkStart w:name="z31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Комитета национальной</w:t>
      </w:r>
      <w:r>
        <w:br/>
      </w:r>
      <w:r>
        <w:rPr>
          <w:rFonts w:ascii="Times New Roman"/>
          <w:b/>
          <w:i w:val="false"/>
          <w:color w:val="000000"/>
        </w:rPr>
        <w:t>безопасности</w:t>
      </w:r>
    </w:p>
    <w:bookmarkEnd w:id="302"/>
    <w:bookmarkStart w:name="z32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Комитета национальной безопасности осуществляются в соответствии с законодательством Республики Казахстан.</w:t>
      </w:r>
    </w:p>
    <w:bookmarkEnd w:id="3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