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e59c" w14:textId="9d3e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Договора между Республикой Казахстан и Республикой Беларусь о долгосрочном экономическом сотрудничестве на 2009 - 2016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марта 2012 года № 275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Республикой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Беларусь о долгосрочном экономическом сотрудничестве на 2009 - 2016 годы, совершенный в городе Минск 10 июня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Договор*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Республикой Беларусь</w:t>
      </w:r>
      <w:r>
        <w:br/>
      </w:r>
      <w:r>
        <w:rPr>
          <w:rFonts w:ascii="Times New Roman"/>
          <w:b/>
          <w:i w:val="false"/>
          <w:color w:val="000000"/>
        </w:rPr>
        <w:t>
о долгосрочном экономическом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на 2009-2016 годы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19 марта 2012 года - Бюллетень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договоров РК 2012 г., № 3, ст. 36)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Республика Беларусь,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 и сотрудничестве между Республикой Казахстан и Республикой Беларусь от 17 января 1996 года, Соглашением между Правительством Республики Казахстан и Правительством Республики Беларусь о принципах торгово-экономического сотрудничества от 16 сентября 1992 года, а также общепринятыми нормами и принципами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дальнейшего укрепления и развития равноправных и взаимовыгодных торгово-экономических и производственных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долгосрочное и взаимовыгодное экономическое сотрудничество, эффективное использование экономического и научно-технического потенциала Сторон служат повышению благосостояния их народов,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динамичному развитию экономики и проведению экономических реформ,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экономического сотрудничества между Республикой Казахстан и Республикой Беларусь на 2009-2016 годы (далее - Программа), которая является неотъемлемой частью настоящего Договора.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экономическое сотрудничество на основе неуклонного соблюдения общепризнанных принципов международного права, в том числе путем заключения договоров между органами государственного управления, непосредственно между хозяйствующими субъектами, независимо от форм собственности и организационной подчиненности, с соблюдением национального законодательства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выполнение принятых обязательств несут хозяйствующие субъекты, заключившие договоры в соответствии с национальным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воздерживаться от действий, наносящих ущерб интересам экономики каждой из Сторон.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 возложить на Межправительственную Казахстанско-Белорусскую комиссию по торгово-экономическому сотрудничеству (далее - Комиссия) координацию выполнения Программы и осуществление контроля за ходом ее реализации и при необходимости выработку предложений по внесению в нее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Ход выполнения Программы рассматривается на заседаниях Комиссии не реже одного раза в год.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при толковании и применении положений настоящего Договора Стороны будут разрешать их путем взаимных консультаций и переговоров.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Договор могут вноситься изменения и дополнения, являющиеся его неотъемлемыми частями, оформляемые отдельными протоколами, вступающими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затрагивает прав и обязательств Сторон, вытекающих из других международных договоров, участниками которых они являются.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временно применяется со дня его подписания в части, не противоречащей национальному законодательству Сторон, и вступает в силу со дня получения последнего письменного уведомления о выполнении Сторонами внутригосударственных процедур, необходимых для вступления в силу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Договора не затрагивает осуществления проектов, реализация которых начата до прекращения действия настоящего Договора, если Стороны не договорятся об ином.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Договора путем письменного уведомления другой Стороны. В этом случае Договор прекращает свое действие через 6 (шесть) месяцев со дня получения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 в г. Минске 10 июня 2009 года в двух подлинных экземплярах, каждый на казахском и русском языках, при этом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Договора, Стороны будут обращаться к тексту на русском языке.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                        За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Казахстан                             Беларусь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