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39e0" w14:textId="d293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Кожамжарова К.П. акимом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2012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Кожамжарова Кайрата Пернешовича акимом Акмолинской области, освободив от должности Председателя Агентства Республики Казахстан по борьбе с экономической и коррупционной преступностью (финансовой полиции).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