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d248" w14:textId="9c7d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Садуакасова Н.М. акимом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января 2012 года № 240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Садуакасова Нуралы Мустафиновича акимом Костанайской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