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b2ca" w14:textId="a66b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Кусаинова А.К. акимом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января 2012 года № 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Кусаинова Абельгази Калиакпаровича акимом Карагандинской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