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4a9e" w14:textId="0b34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Жумагалиева А.К. Министром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января 2012 года № 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Жумагалиева Аскара Куанышевича Министром транспорта и коммуникаций Республики Казахстан, освободив от должности Министра связи и информации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