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ed84e" w14:textId="14ed8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Ахметова С.Н. Первым заместителем Премьер-министра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20 января 2012 года № 227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Назначить Ахметова Серика Ныгметулы Первым заместителем Премьер-Министра Республики Казахстан, освободив от должности акима Карагандинской области.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